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/>
          <w:bCs/>
          <w:sz w:val="28"/>
          <w:szCs w:val="28"/>
        </w:rPr>
        <w:t>Управление образования администрации г.о. Солнечногорск Московской области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Муниципальное бюджетное дошкольное образовательное учреждение</w:t>
      </w:r>
    </w:p>
    <w:p>
      <w:pPr>
        <w:jc w:val="center"/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lang w:val="ru-RU"/>
        </w:rPr>
        <w:t>«Детский сад № 3»</w:t>
      </w: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</w:p>
    <w:p>
      <w:pPr>
        <w:jc w:val="center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          </w:t>
      </w:r>
    </w:p>
    <w:p>
      <w:pPr>
        <w:jc w:val="both"/>
        <w:rPr>
          <w:rFonts w:hint="default" w:ascii="Times New Roman" w:hAnsi="Times New Roman" w:eastAsia="SimSun" w:cs="Times New Roman"/>
          <w:sz w:val="22"/>
          <w:szCs w:val="22"/>
        </w:rPr>
      </w:pPr>
      <w:bookmarkStart w:id="0" w:name="_GoBack"/>
      <w:bookmarkEnd w:id="0"/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                                   </w:t>
      </w:r>
    </w:p>
    <w:p>
      <w:pPr>
        <w:jc w:val="left"/>
        <w:rPr>
          <w:rFonts w:hint="default" w:ascii="Times New Roman" w:hAnsi="Times New Roma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</w:rPr>
        <w:t xml:space="preserve"> </w:t>
      </w: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                                                                                     </w:t>
      </w:r>
    </w:p>
    <w:p>
      <w:pPr>
        <w:jc w:val="left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  <w:r>
        <w:rPr>
          <w:rFonts w:hint="default" w:ascii="Times New Roman" w:hAnsi="Times New Roman" w:eastAsia="SimSun" w:cs="Times New Roman"/>
          <w:sz w:val="22"/>
          <w:szCs w:val="22"/>
          <w:lang w:val="ru-RU"/>
        </w:rPr>
        <w:t xml:space="preserve">                                            </w:t>
      </w:r>
    </w:p>
    <w:p>
      <w:pPr>
        <w:jc w:val="left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</w:p>
    <w:p>
      <w:pPr>
        <w:jc w:val="left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</w:p>
    <w:p>
      <w:pPr>
        <w:jc w:val="left"/>
        <w:rPr>
          <w:rFonts w:hint="default" w:ascii="Times New Roman" w:hAnsi="Times New Roman" w:eastAsia="SimSun" w:cs="Times New Roman"/>
          <w:sz w:val="22"/>
          <w:szCs w:val="22"/>
          <w:lang w:val="ru-RU"/>
        </w:rPr>
      </w:pPr>
    </w:p>
    <w:p>
      <w:pPr>
        <w:jc w:val="left"/>
        <w:rPr>
          <w:rFonts w:hint="default" w:ascii="Times New Roman" w:hAnsi="Times New Roman" w:eastAsia="SimSun" w:cs="Times New Roman"/>
          <w:sz w:val="18"/>
          <w:szCs w:val="18"/>
          <w:lang w:val="ru-RU"/>
        </w:rPr>
      </w:pPr>
      <w:r>
        <w:rPr>
          <w:rFonts w:hint="default" w:ascii="Times New Roman" w:hAnsi="Times New Roman" w:eastAsia="SimSun" w:cs="Times New Roman"/>
          <w:sz w:val="18"/>
          <w:szCs w:val="18"/>
          <w:lang w:val="ru-RU"/>
        </w:rPr>
        <w:t xml:space="preserve">                   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Допо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лнительная образовательная программа для детей старшего дошкольного возраста  «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  <w:t>Волшебный мяч</w:t>
      </w: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»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Направленность программы: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физкультурно-спортивная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Уровень программы: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базовый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>Срок реализации</w:t>
      </w:r>
      <w:r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  <w:t>-2 года</w:t>
      </w:r>
    </w:p>
    <w:p>
      <w:pPr>
        <w:spacing w:line="360" w:lineRule="auto"/>
        <w:jc w:val="center"/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eastAsia="SimSun" w:cs="Times New Roman"/>
          <w:b/>
          <w:bCs/>
          <w:sz w:val="24"/>
          <w:szCs w:val="24"/>
        </w:rPr>
        <w:t xml:space="preserve">Возраст: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5</w:t>
      </w:r>
      <w:r>
        <w:rPr>
          <w:rFonts w:hint="default" w:ascii="Times New Roman" w:hAnsi="Times New Roman" w:eastAsia="SimSun" w:cs="Times New Roman"/>
          <w:sz w:val="24"/>
          <w:szCs w:val="24"/>
        </w:rPr>
        <w:t>-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7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 лет</w:t>
      </w:r>
    </w:p>
    <w:p>
      <w:pPr>
        <w:jc w:val="center"/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</w:pPr>
    </w:p>
    <w:p>
      <w:pPr>
        <w:jc w:val="center"/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</w:pPr>
    </w:p>
    <w:p>
      <w:pPr>
        <w:jc w:val="right"/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</w:pPr>
    </w:p>
    <w:p>
      <w:pPr>
        <w:jc w:val="right"/>
        <w:rPr>
          <w:rFonts w:hint="default" w:ascii="Times New Roman" w:hAnsi="Times New Roman" w:eastAsia="SimSun" w:cs="Times New Roman"/>
          <w:b w:val="0"/>
          <w:bCs w:val="0"/>
          <w:sz w:val="24"/>
          <w:szCs w:val="24"/>
        </w:rPr>
      </w:pPr>
    </w:p>
    <w:p>
      <w:pPr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eastAsia="SimSun" w:cs="Times New Roman"/>
          <w:sz w:val="24"/>
          <w:szCs w:val="24"/>
        </w:rPr>
        <w:t xml:space="preserve">оставитель: </w:t>
      </w: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воспитатель</w:t>
      </w:r>
    </w:p>
    <w:p>
      <w:pPr>
        <w:wordWrap w:val="0"/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  <w:r>
        <w:rPr>
          <w:rFonts w:hint="default" w:ascii="Times New Roman" w:hAnsi="Times New Roman" w:eastAsia="SimSun" w:cs="Times New Roman"/>
          <w:sz w:val="24"/>
          <w:szCs w:val="24"/>
          <w:lang w:val="ru-RU"/>
        </w:rPr>
        <w:t>Онищук Елена Андреевна</w:t>
      </w:r>
    </w:p>
    <w:p>
      <w:pPr>
        <w:wordWrap/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right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both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center"/>
        <w:rPr>
          <w:rFonts w:hint="default" w:ascii="Times New Roman" w:hAnsi="Times New Roman" w:eastAsia="SimSun" w:cs="Times New Roman"/>
          <w:sz w:val="24"/>
          <w:szCs w:val="24"/>
          <w:lang w:val="ru-RU"/>
        </w:rPr>
      </w:pPr>
    </w:p>
    <w:p>
      <w:pPr>
        <w:wordWrap/>
        <w:jc w:val="center"/>
        <w:rPr>
          <w:rFonts w:hint="default" w:ascii="Times New Roman" w:hAnsi="Times New Roman" w:eastAsia="SimSun" w:cs="Times New Roman"/>
          <w:sz w:val="24"/>
          <w:szCs w:val="24"/>
        </w:rPr>
      </w:pPr>
      <w:r>
        <w:rPr>
          <w:rFonts w:hint="default" w:ascii="Times New Roman" w:hAnsi="Times New Roman" w:eastAsia="SimSun" w:cs="Times New Roman"/>
          <w:sz w:val="24"/>
          <w:szCs w:val="24"/>
        </w:rPr>
        <w:t>г. Солнечногорск 2021 г.</w:t>
      </w:r>
    </w:p>
    <w:p>
      <w:pPr>
        <w:wordWrap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  <w:sectPr>
          <w:headerReference r:id="rId3" w:type="default"/>
          <w:footerReference r:id="rId4" w:type="default"/>
          <w:pgSz w:w="11910" w:h="16840"/>
          <w:pgMar w:top="1440" w:right="1800" w:bottom="1440" w:left="1800" w:header="0" w:footer="922" w:gutter="0"/>
          <w:pgBorders w:zOrder="back" w:display="firstPage">
            <w:top w:val="single" w:color="000000" w:themeColor="text1" w:sz="4" w:space="2"/>
            <w:left w:val="single" w:color="000000" w:themeColor="text1" w:sz="4" w:space="25"/>
            <w:bottom w:val="single" w:color="000000" w:themeColor="text1" w:sz="4" w:space="2"/>
            <w:right w:val="single" w:color="000000" w:themeColor="text1" w:sz="4" w:space="25"/>
          </w:pgBorders>
          <w:cols w:space="720" w:num="1"/>
        </w:sectPr>
      </w:pPr>
    </w:p>
    <w:p>
      <w:pPr>
        <w:wordWrap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</w:pPr>
    </w:p>
    <w:p>
      <w:pPr>
        <w:wordWrap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</w:pPr>
    </w:p>
    <w:p>
      <w:pPr>
        <w:wordWrap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  <w:t>Содержание программы</w:t>
      </w:r>
    </w:p>
    <w:p>
      <w:pPr>
        <w:wordWrap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</w:pPr>
    </w:p>
    <w:tbl>
      <w:tblPr>
        <w:tblStyle w:val="6"/>
        <w:tblW w:w="0" w:type="auto"/>
        <w:tblInd w:w="67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2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/>
                <w:b/>
                <w:bCs/>
                <w:sz w:val="24"/>
                <w:szCs w:val="24"/>
                <w:vertAlign w:val="baseline"/>
                <w:lang w:val="ru-RU"/>
              </w:rPr>
              <w:t>Название раздела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/>
                <w:b/>
                <w:bCs/>
                <w:sz w:val="24"/>
                <w:szCs w:val="24"/>
                <w:vertAlign w:val="baseline"/>
                <w:lang w:val="ru-RU"/>
              </w:rPr>
              <w:t>Страницы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1. Пояснительная записка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1.1 Направленность дополнительной образовательной программы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1.2 Новизна, актуальность, педагогическая целесообразность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1.3 Цель и задачи дополнительной образовательной программы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1.4 Отличительные особенности дополнительной общеобразовательной программы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1.5 Возраст детей ,участвующих в реализации данной дополнительной образовательной программы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1.6 Сроки реализации дополнительной образовательной программы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1.7 Формы и режим занятий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1.8 Ожидаемый результат и способы определения их результативности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1.9 Формы подведения итогов реализации дополнительной общеобразовательной программы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2. Учебно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-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</w:rPr>
              <w:t>тематический план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3. Методическое обеспечение программы дополнительного образования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4. Список литературы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Приложение № 1 Футбольные термины в алфавитном порядке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Приложение №2 Конспекты бесед о футболе.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3" w:type="dxa"/>
          </w:tcPr>
          <w:p>
            <w:pPr>
              <w:widowControl w:val="0"/>
              <w:wordWrap/>
              <w:spacing w:line="360" w:lineRule="auto"/>
              <w:jc w:val="both"/>
              <w:rPr>
                <w:rFonts w:hint="default" w:ascii="Times New Roman" w:hAnsi="Times New Roman" w:eastAsia="SimSu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Приложение№3 Игры с элементами футбола.</w:t>
            </w:r>
          </w:p>
        </w:tc>
        <w:tc>
          <w:tcPr>
            <w:tcW w:w="2258" w:type="dxa"/>
          </w:tcPr>
          <w:p>
            <w:pPr>
              <w:widowControl w:val="0"/>
              <w:wordWrap/>
              <w:jc w:val="center"/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sz w:val="24"/>
                <w:szCs w:val="24"/>
                <w:vertAlign w:val="baseline"/>
                <w:lang w:val="en-US"/>
              </w:rPr>
              <w:t>37</w:t>
            </w:r>
          </w:p>
        </w:tc>
      </w:tr>
    </w:tbl>
    <w:p>
      <w:pPr>
        <w:wordWrap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</w:pPr>
    </w:p>
    <w:p>
      <w:pPr>
        <w:wordWrap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</w:pPr>
    </w:p>
    <w:p>
      <w:pPr>
        <w:wordWrap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</w:pPr>
    </w:p>
    <w:p>
      <w:pPr>
        <w:wordWrap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</w:pPr>
    </w:p>
    <w:p>
      <w:pPr>
        <w:wordWrap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</w:pPr>
    </w:p>
    <w:p>
      <w:pPr>
        <w:wordWrap/>
        <w:jc w:val="both"/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</w:pPr>
    </w:p>
    <w:p>
      <w:pPr>
        <w:numPr>
          <w:ilvl w:val="0"/>
          <w:numId w:val="1"/>
        </w:numPr>
        <w:wordWrap/>
        <w:jc w:val="center"/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</w:pPr>
      <w:r>
        <w:rPr>
          <w:rFonts w:hint="default" w:ascii="Times New Roman" w:hAnsi="Times New Roman" w:eastAsia="SimSun"/>
          <w:b/>
          <w:bCs/>
          <w:sz w:val="24"/>
          <w:szCs w:val="24"/>
          <w:lang w:val="ru-RU"/>
        </w:rPr>
        <w:t>Пояснительная записка</w:t>
      </w:r>
    </w:p>
    <w:p>
      <w:pPr>
        <w:wordWrap/>
        <w:jc w:val="both"/>
        <w:rPr>
          <w:rFonts w:hint="default" w:ascii="Times New Roman" w:hAnsi="Times New Roman" w:eastAsia="SimSun"/>
          <w:sz w:val="24"/>
          <w:szCs w:val="24"/>
          <w:lang w:val="ru-RU"/>
        </w:rPr>
      </w:pPr>
      <w:r>
        <w:rPr>
          <w:rFonts w:hint="default" w:ascii="Times New Roman" w:hAnsi="Times New Roman" w:eastAsia="SimSun"/>
          <w:sz w:val="24"/>
          <w:szCs w:val="24"/>
          <w:lang w:val="ru-RU"/>
        </w:rPr>
        <w:t>Программа спроектирована в соответствии с современными требованиями и следующими документами:</w:t>
      </w:r>
    </w:p>
    <w:p>
      <w:pPr>
        <w:wordWrap/>
        <w:jc w:val="both"/>
        <w:rPr>
          <w:rFonts w:hint="default" w:ascii="Times New Roman" w:hAnsi="Times New Roman" w:eastAsia="SimSun"/>
          <w:sz w:val="24"/>
          <w:szCs w:val="24"/>
          <w:lang w:val="ru-RU"/>
        </w:rPr>
      </w:pPr>
      <w:r>
        <w:rPr>
          <w:rFonts w:hint="default" w:ascii="Times New Roman" w:hAnsi="Times New Roman" w:eastAsia="SimSun"/>
          <w:sz w:val="24"/>
          <w:szCs w:val="24"/>
          <w:lang w:val="ru-RU"/>
        </w:rPr>
        <w:t>–Федеральный Закон Российской Федерации от 29.12.2012 №273-ФЗ «Об образовании в Российской Федерации»;</w:t>
      </w:r>
    </w:p>
    <w:p>
      <w:pPr>
        <w:wordWrap/>
        <w:jc w:val="both"/>
        <w:rPr>
          <w:rFonts w:hint="default" w:ascii="Times New Roman" w:hAnsi="Times New Roman" w:eastAsia="SimSun"/>
          <w:sz w:val="24"/>
          <w:szCs w:val="24"/>
          <w:lang w:val="ru-RU"/>
        </w:rPr>
      </w:pPr>
      <w:r>
        <w:rPr>
          <w:rFonts w:hint="default" w:ascii="Times New Roman" w:hAnsi="Times New Roman" w:eastAsia="SimSun"/>
          <w:sz w:val="24"/>
          <w:szCs w:val="24"/>
          <w:lang w:val="ru-RU"/>
        </w:rPr>
        <w:t>–Концепция развития дополнительного образования детей от 04. 09. 2014 №1726-р;</w:t>
      </w:r>
    </w:p>
    <w:p>
      <w:pPr>
        <w:wordWrap/>
        <w:jc w:val="both"/>
        <w:rPr>
          <w:rFonts w:hint="default" w:ascii="Times New Roman" w:hAnsi="Times New Roman" w:eastAsia="SimSun"/>
          <w:sz w:val="24"/>
          <w:szCs w:val="24"/>
          <w:lang w:val="ru-RU"/>
        </w:rPr>
      </w:pPr>
      <w:r>
        <w:rPr>
          <w:rFonts w:hint="default" w:ascii="Times New Roman" w:hAnsi="Times New Roman" w:eastAsia="SimSun"/>
          <w:sz w:val="24"/>
          <w:szCs w:val="24"/>
          <w:lang w:val="ru-RU"/>
        </w:rPr>
        <w:t>–Приказ Министерства просвещения Российской Федерации от 09.11.2018 г. №196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wordWrap/>
        <w:jc w:val="both"/>
        <w:rPr>
          <w:rFonts w:hint="default" w:ascii="Times New Roman" w:hAnsi="Times New Roman" w:eastAsia="SimSun"/>
          <w:sz w:val="24"/>
          <w:szCs w:val="24"/>
          <w:lang w:val="ru-RU"/>
        </w:rPr>
      </w:pPr>
      <w:r>
        <w:rPr>
          <w:rFonts w:hint="default" w:ascii="Times New Roman" w:hAnsi="Times New Roman" w:eastAsia="SimSun"/>
          <w:sz w:val="24"/>
          <w:szCs w:val="24"/>
          <w:lang w:val="ru-RU"/>
        </w:rPr>
        <w:t>–Письмо Министерства образования и науки Российской Федерации от 14.12.2015 г. №09-3564 «О внеурочной деятельности и реализации дополнительных общеобразовательных программ»;</w:t>
      </w:r>
    </w:p>
    <w:p>
      <w:pPr>
        <w:wordWrap/>
        <w:jc w:val="both"/>
        <w:rPr>
          <w:rFonts w:hint="default" w:ascii="Times New Roman" w:hAnsi="Times New Roman" w:eastAsia="SimSun"/>
          <w:sz w:val="24"/>
          <w:szCs w:val="24"/>
          <w:lang w:val="ru-RU"/>
        </w:rPr>
      </w:pPr>
      <w:r>
        <w:rPr>
          <w:rFonts w:hint="default" w:ascii="Times New Roman" w:hAnsi="Times New Roman" w:eastAsia="SimSun"/>
          <w:sz w:val="24"/>
          <w:szCs w:val="24"/>
          <w:lang w:val="ru-RU"/>
        </w:rPr>
        <w:t>–Распоряжение Правительства РФ от 24.04.2015 г. № 729-р «План мероприятий на 2015-2020 годы по реализации Концепции развития дополнительного образования детей» (п.12,17,21);</w:t>
      </w:r>
    </w:p>
    <w:p>
      <w:pPr>
        <w:wordWrap/>
        <w:jc w:val="both"/>
        <w:rPr>
          <w:rFonts w:hint="default" w:ascii="Times New Roman" w:hAnsi="Times New Roman" w:eastAsia="SimSun"/>
          <w:sz w:val="24"/>
          <w:szCs w:val="24"/>
          <w:lang w:val="ru-RU"/>
        </w:rPr>
      </w:pPr>
      <w:r>
        <w:rPr>
          <w:rFonts w:hint="default" w:ascii="Times New Roman" w:hAnsi="Times New Roman" w:eastAsia="SimSun"/>
          <w:sz w:val="24"/>
          <w:szCs w:val="24"/>
          <w:lang w:val="ru-RU"/>
        </w:rPr>
        <w:t>-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(утверждено постановлением Главного государственного санитарного врача РФ от 28.09.2020. №28).</w:t>
      </w:r>
    </w:p>
    <w:p>
      <w:pPr>
        <w:widowControl w:val="0"/>
        <w:numPr>
          <w:ilvl w:val="1"/>
          <w:numId w:val="2"/>
        </w:numPr>
        <w:tabs>
          <w:tab w:val="left" w:pos="1061"/>
        </w:tabs>
        <w:autoSpaceDE w:val="0"/>
        <w:autoSpaceDN w:val="0"/>
        <w:spacing w:before="0" w:after="0" w:line="240" w:lineRule="auto"/>
        <w:ind w:left="1060" w:right="0" w:hanging="361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Направленность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дополнительной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общеобразовательной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программы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right="44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«Мини-футбол»-программа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дополнительного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старшего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возраста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физкультурно-спортивной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направленности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овладению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навыками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мини-футбол.</w:t>
      </w:r>
    </w:p>
    <w:p>
      <w:pPr>
        <w:widowControl w:val="0"/>
        <w:numPr>
          <w:ilvl w:val="1"/>
          <w:numId w:val="2"/>
        </w:numPr>
        <w:tabs>
          <w:tab w:val="left" w:pos="1061"/>
        </w:tabs>
        <w:autoSpaceDE w:val="0"/>
        <w:autoSpaceDN w:val="0"/>
        <w:spacing w:before="204" w:after="0" w:line="240" w:lineRule="auto"/>
        <w:ind w:left="1060" w:right="0" w:hanging="361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Новизна,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актуальность,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педагогическая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целесообразность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right="432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возраст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рождения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ребёнка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поступления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школу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наиболее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ответственный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период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организма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один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важнейших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становлении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личности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человека.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годы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закладываются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основы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крепкого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здоровья,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гармонического,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нравственного,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умственного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физического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развития.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Организм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ребёнка в этот период быстро растёт и развивается в то же время, сопротивляемость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неблагоприятным влияниям среды ещё низка, ребёнок легко заболевает. Качественно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организованный двигательный режим положительно влияет на жизнедеятельность,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частности на эмоциональную сферу и настроение ребёнка. Перед нашим учреждением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встала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проблема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поиска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оптимальных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путей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совершенствования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укреплению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здоровья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воспитанников,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активизации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двигательной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формирования культуры здоровья детей. Большое место во всестороннем физическом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развитии детей занимают спортивные упражнения, а также элементы спортивных игр.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Овладение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видами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спортивных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упражнений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имеет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важное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значение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разносторонней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подготовленности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детей.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контексте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весьма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привлекательной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идея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создания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кружка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–футболу.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Мини-футбол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–спортивная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требующая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соответствующей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физической,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технической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тактической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подготовки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достигается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помощи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специальных и постоянных тренировок. Основное внимание должно быть направлено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 на специальную подготовку, а на создание общих предпосылок успешного обучения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спортивной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мини-футбол.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уверенностью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утверждать,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футбол- (в общем случае –игра в футбол на любой более или менее ровной площадке) -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любимая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детей.</w:t>
      </w:r>
    </w:p>
    <w:p>
      <w:pPr>
        <w:widowControl w:val="0"/>
        <w:autoSpaceDE w:val="0"/>
        <w:autoSpaceDN w:val="0"/>
        <w:spacing w:before="200" w:after="0" w:line="276" w:lineRule="auto"/>
        <w:ind w:right="43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Мини-футбол-органично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развивающийся,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сравнительно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молодой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вид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спорта.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соединяет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себе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преимущества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наиболее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популярного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всём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мире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вида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спорта-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футбола 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 требовательность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спортивным сооружениям для его повседневного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внедрения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224" w:after="0" w:line="240" w:lineRule="auto"/>
        <w:ind w:left="70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Актуальность.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58" w:after="0" w:line="240" w:lineRule="auto"/>
        <w:ind w:right="0"/>
        <w:jc w:val="left"/>
        <w:outlineLvl w:val="1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Актуальность программы состоит в том, что приобщение к спорту с раннего детства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даёт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человеку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физическую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закалку,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воспитывает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ловкость,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быстроту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реакции,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повышает активность, развивает чувство дружбы, честность, те развивает качества, так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необходимые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ребёнку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 взрослой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жизни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.</w:t>
      </w:r>
    </w:p>
    <w:p>
      <w:pPr>
        <w:widowControl w:val="0"/>
        <w:autoSpaceDE w:val="0"/>
        <w:autoSpaceDN w:val="0"/>
        <w:spacing w:before="158" w:after="0" w:line="240" w:lineRule="auto"/>
        <w:ind w:right="0" w:firstLine="720" w:firstLineChars="30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Новизна.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439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Новизна данной программы состоит в организационном аспекте игры в мини-футбол.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Данная программа построена на современных образовательных технологиях, которые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отражены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441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-принципы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(индивидуальности,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доступности,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преемственности,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результативности)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433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-формах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методах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(активных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методах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дифференцированного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обучения,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занятиях, соревнованиях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т.д.)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240" w:lineRule="auto"/>
        <w:ind w:left="0" w:right="437"/>
        <w:jc w:val="both"/>
        <w:textAlignment w:val="auto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-методах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контроля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управления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образовательным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процессом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(анализе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результатов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деятельности детей)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240" w:lineRule="auto"/>
        <w:ind w:left="0" w:right="43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-средствах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(перечне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необходимого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оборудования,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инструментов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материалов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расчёте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объединение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обучающихся)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240" w:lineRule="auto"/>
        <w:ind w:left="0" w:right="438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224" w:after="0" w:line="240" w:lineRule="auto"/>
        <w:ind w:left="700" w:right="0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Педагогическая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целесообразность.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7" w:after="0" w:line="240" w:lineRule="auto"/>
        <w:ind w:left="0" w:right="0"/>
        <w:jc w:val="left"/>
        <w:textAlignment w:val="auto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1" w:after="0" w:line="276" w:lineRule="auto"/>
        <w:ind w:left="0" w:right="432"/>
        <w:jc w:val="both"/>
        <w:textAlignment w:val="auto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sectPr>
          <w:footerReference r:id="rId5" w:type="default"/>
          <w:pgSz w:w="11910" w:h="16840"/>
          <w:pgMar w:top="1440" w:right="1800" w:bottom="1440" w:left="1800" w:header="0" w:footer="922" w:gutter="0"/>
          <w:pgBorders w:zOrder="back" w:display="firstPage">
            <w:top w:val="single" w:color="000000" w:themeColor="text1" w:sz="4" w:space="2"/>
            <w:left w:val="single" w:color="000000" w:themeColor="text1" w:sz="4" w:space="25"/>
            <w:bottom w:val="single" w:color="000000" w:themeColor="text1" w:sz="4" w:space="2"/>
            <w:right w:val="single" w:color="000000" w:themeColor="text1" w:sz="4" w:space="25"/>
          </w:pgBorders>
          <w:pgNumType w:fmt="decimal" w:start="2"/>
          <w:cols w:space="720" w:num="1"/>
        </w:sect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Педагогическая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целесообразность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применение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состоит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использовании более эффективных средств физического воспитания дошкольников.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ряду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наиболее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эффективных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средств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физкультурно-оздоровительной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работы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дошкольниками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мини-футбол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занимает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видное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место.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случайно.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 можно играть как на улице, так и в спортивном зале. Однако, несмотря на свою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простоту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обладает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рядом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интереснейших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особенностей,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делающих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её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особенно привлекательной именно для дошкольников. Во-первых, здесь каждый игрок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чаще соприкасается с мячом и участвует в общих игровых действиях; во-вторых,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мини-футболе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забивается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довольно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голов;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–третьих,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матча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практически не покидает площадку, а игра проходит динамично, без вынужденных 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утомительных остановок, что способствует мотивации игры в мини футбол. Данные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занятия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способствуют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выработке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потребностей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организма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систематической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целенаправленной двигательной деятельности в течение всей жизни, что послужит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дальнейшем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средством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занятия спортом</w:t>
      </w:r>
    </w:p>
    <w:p>
      <w:pPr>
        <w:widowControl w:val="0"/>
        <w:numPr>
          <w:ilvl w:val="1"/>
          <w:numId w:val="2"/>
        </w:numPr>
        <w:tabs>
          <w:tab w:val="left" w:pos="1061"/>
        </w:tabs>
        <w:autoSpaceDE w:val="0"/>
        <w:autoSpaceDN w:val="0"/>
        <w:spacing w:before="206" w:after="0" w:line="240" w:lineRule="auto"/>
        <w:ind w:left="1060" w:right="0" w:hanging="361"/>
        <w:jc w:val="left"/>
        <w:outlineLvl w:val="1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Цель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задачи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дополнительной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программы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right="43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Цель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программы-обучение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навыкам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мини-футбол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активных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двигательных способностей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психических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качеств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возраста.</w:t>
      </w:r>
    </w:p>
    <w:p>
      <w:pPr>
        <w:widowControl w:val="0"/>
        <w:autoSpaceDE w:val="0"/>
        <w:autoSpaceDN w:val="0"/>
        <w:spacing w:before="76" w:after="0" w:line="276" w:lineRule="auto"/>
        <w:ind w:right="44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Целевые ориентиры освоение программы включают в себя интегративные качества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ребёнка, которые он может приобрести в результате освоения программы: физически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развитый,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овладевший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основными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культурно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–гигиеническими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навыками;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любознательный,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активный;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эмоционально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отзывчивый;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овладевший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средствами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общения и способами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взаимодействия с взрослыми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сверстниками; способный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управлять своим поведением 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планировать свои действия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 основе первичных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ценностных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представлений,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соблюдающих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элементарные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общепринятые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нормы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поведения;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способный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решать</w:t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интеллектуальные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личные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задачи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адекватные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возрасту,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умеющий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работать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правилам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образцу,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слушать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взрослого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выполнять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инструкции;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овладевший</w:t>
      </w:r>
      <w:r>
        <w:rPr>
          <w:rFonts w:ascii="Times New Roman" w:hAnsi="Times New Roman" w:eastAsia="Times New Roman" w:cs="Times New Roman"/>
          <w:spacing w:val="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необходимыми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умениями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навыками.</w:t>
      </w:r>
    </w:p>
    <w:p>
      <w:pPr>
        <w:widowControl w:val="0"/>
        <w:autoSpaceDE w:val="0"/>
        <w:autoSpaceDN w:val="0"/>
        <w:spacing w:before="200" w:after="0" w:line="276" w:lineRule="auto"/>
        <w:ind w:right="4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Обучение дошкольников, занимающихся в кружке мини-футбол, составляют единый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педагогический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процесс, задачами которого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являются:</w:t>
      </w:r>
    </w:p>
    <w:p>
      <w:pPr>
        <w:widowControl w:val="0"/>
        <w:autoSpaceDE w:val="0"/>
        <w:autoSpaceDN w:val="0"/>
        <w:spacing w:before="201" w:after="0" w:line="240" w:lineRule="auto"/>
        <w:ind w:left="1780" w:right="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Образовательные</w:t>
      </w:r>
      <w:r>
        <w:rPr>
          <w:rFonts w:ascii="Times New Roman" w:hAnsi="Times New Roman" w:eastAsia="Times New Roman" w:cs="Times New Roman"/>
          <w:b/>
          <w:bCs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задачи: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right="43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Развивать двигательные (мышечная сила, быстрота и т.д.) и психические (ощущения,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восприятия,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представления,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внимание,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память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движения)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возраста.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right="424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Развивать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морально-волевые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качества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дошкольников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решения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поставленных</w:t>
      </w:r>
      <w:r>
        <w:rPr>
          <w:rFonts w:ascii="Times New Roman" w:hAnsi="Times New Roman" w:eastAsia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задач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 условиях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соревновательного процесса.</w:t>
      </w:r>
    </w:p>
    <w:p>
      <w:pPr>
        <w:widowControl w:val="0"/>
        <w:autoSpaceDE w:val="0"/>
        <w:autoSpaceDN w:val="0"/>
        <w:spacing w:before="200" w:after="0" w:line="448" w:lineRule="auto"/>
        <w:ind w:left="240" w:right="1195" w:hanging="240" w:hangingChars="10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Создать условия для усвоения первоначальных знаний в области мини-футбола.</w:t>
      </w:r>
    </w:p>
    <w:p>
      <w:pPr>
        <w:widowControl w:val="0"/>
        <w:autoSpaceDE w:val="0"/>
        <w:autoSpaceDN w:val="0"/>
        <w:spacing w:before="200" w:after="0" w:line="448" w:lineRule="auto"/>
        <w:ind w:left="240" w:right="1195" w:hanging="240" w:hangingChars="10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Обучать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технико-тактическим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приёмам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основе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базовых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элементов.</w:t>
      </w:r>
    </w:p>
    <w:p>
      <w:pPr>
        <w:widowControl w:val="0"/>
        <w:autoSpaceDE w:val="0"/>
        <w:autoSpaceDN w:val="0"/>
        <w:spacing w:before="3" w:after="0" w:line="240" w:lineRule="auto"/>
        <w:ind w:left="700" w:right="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Воспитательные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задачи: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Формировать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мотивацию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здорового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жизни.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48" w:lineRule="auto"/>
        <w:ind w:right="0"/>
        <w:jc w:val="left"/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Содействовать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всестороннему</w:t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гармоничному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развитию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личности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ребёнка.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</w:p>
    <w:p>
      <w:pPr>
        <w:widowControl w:val="0"/>
        <w:autoSpaceDE w:val="0"/>
        <w:autoSpaceDN w:val="0"/>
        <w:spacing w:before="0" w:after="0" w:line="448" w:lineRule="auto"/>
        <w:ind w:right="0" w:firstLine="600" w:firstLineChars="25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Оздоровительные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задачи:</w:t>
      </w:r>
    </w:p>
    <w:p>
      <w:pPr>
        <w:widowControl w:val="0"/>
        <w:autoSpaceDE w:val="0"/>
        <w:autoSpaceDN w:val="0"/>
        <w:spacing w:before="2" w:after="0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Развивать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физические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качества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дошкольников.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Укреплять</w:t>
      </w:r>
      <w:r>
        <w:rPr>
          <w:rFonts w:ascii="Times New Roman" w:hAnsi="Times New Roman" w:eastAsia="Times New Roman" w:cs="Times New Roman"/>
          <w:spacing w:val="2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здоровье</w:t>
      </w:r>
      <w:r>
        <w:rPr>
          <w:rFonts w:ascii="Times New Roman" w:hAnsi="Times New Roman" w:eastAsia="Times New Roman" w:cs="Times New Roman"/>
          <w:spacing w:val="2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2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2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возраста</w:t>
      </w:r>
      <w:r>
        <w:rPr>
          <w:rFonts w:ascii="Times New Roman" w:hAnsi="Times New Roman" w:eastAsia="Times New Roman" w:cs="Times New Roman"/>
          <w:spacing w:val="2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2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счёт</w:t>
      </w:r>
      <w:r>
        <w:rPr>
          <w:rFonts w:ascii="Times New Roman" w:hAnsi="Times New Roman" w:eastAsia="Times New Roman" w:cs="Times New Roman"/>
          <w:spacing w:val="2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повышения</w:t>
      </w:r>
      <w:r>
        <w:rPr>
          <w:rFonts w:ascii="Times New Roman" w:hAnsi="Times New Roman" w:eastAsia="Times New Roman" w:cs="Times New Roman"/>
          <w:spacing w:val="2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2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двигательной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активности.</w:t>
      </w:r>
    </w:p>
    <w:p>
      <w:pPr>
        <w:widowControl w:val="0"/>
        <w:autoSpaceDE w:val="0"/>
        <w:autoSpaceDN w:val="0"/>
        <w:spacing w:before="198" w:after="0" w:line="278" w:lineRule="auto"/>
        <w:ind w:right="424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Формировать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социальное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партнёрство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преподавателями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родителями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здоровье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сберегающей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сфере.</w:t>
      </w:r>
    </w:p>
    <w:p>
      <w:pPr>
        <w:widowControl w:val="0"/>
        <w:autoSpaceDE w:val="0"/>
        <w:autoSpaceDN w:val="0"/>
        <w:spacing w:before="201" w:after="0" w:line="276" w:lineRule="auto"/>
        <w:ind w:left="700" w:right="436"/>
        <w:jc w:val="both"/>
        <w:rPr>
          <w:rFonts w:hint="default"/>
          <w:lang w:val="ru-RU"/>
        </w:rPr>
        <w:sectPr>
          <w:pgSz w:w="11910" w:h="16840"/>
          <w:pgMar w:top="158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numPr>
          <w:ilvl w:val="1"/>
          <w:numId w:val="2"/>
        </w:numPr>
        <w:tabs>
          <w:tab w:val="left" w:pos="1254"/>
          <w:tab w:val="left" w:pos="1255"/>
          <w:tab w:val="left" w:pos="3233"/>
          <w:tab w:val="left" w:pos="4806"/>
          <w:tab w:val="left" w:pos="5837"/>
          <w:tab w:val="left" w:pos="7883"/>
        </w:tabs>
        <w:autoSpaceDE w:val="0"/>
        <w:autoSpaceDN w:val="0"/>
        <w:spacing w:before="201" w:after="0" w:line="276" w:lineRule="auto"/>
        <w:ind w:left="700" w:right="441" w:firstLine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Отличительная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особенность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данной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дополнительной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b/>
          <w:bCs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программы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уже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существующей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программы.</w:t>
      </w:r>
    </w:p>
    <w:p>
      <w:pPr>
        <w:widowControl w:val="0"/>
        <w:autoSpaceDE w:val="0"/>
        <w:autoSpaceDN w:val="0"/>
        <w:spacing w:before="195" w:after="0" w:line="276" w:lineRule="auto"/>
        <w:ind w:right="43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Отличительной особенностью данной дополнительной образовательной 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является то, что данная программа построена с учётом основополагающих принципов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здоровье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сбережения детей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дошкольного возраста:</w:t>
      </w:r>
    </w:p>
    <w:p>
      <w:pPr>
        <w:widowControl w:val="0"/>
        <w:autoSpaceDE w:val="0"/>
        <w:autoSpaceDN w:val="0"/>
        <w:spacing w:before="200" w:after="0" w:line="276" w:lineRule="auto"/>
        <w:ind w:right="43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Принцип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сознательности-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нацеливает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формирование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понимания,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интереса,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осмысленного отношения к двигательной деятельности. Повышению сознательности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способствует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применение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педагогом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методических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приёмов,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решающих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проблемы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здоровье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сберегающих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технологий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педагогики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оздоровления.</w:t>
      </w:r>
    </w:p>
    <w:p>
      <w:pPr>
        <w:spacing w:after="0" w:line="276" w:lineRule="auto"/>
        <w:jc w:val="both"/>
      </w:pPr>
    </w:p>
    <w:p>
      <w:pPr>
        <w:widowControl w:val="0"/>
        <w:autoSpaceDE w:val="0"/>
        <w:autoSpaceDN w:val="0"/>
        <w:spacing w:before="76" w:after="0" w:line="276" w:lineRule="auto"/>
        <w:ind w:right="4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Принцип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систематичности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последовательности-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проявляется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взаимосвязи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знаний,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умений,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навыков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мини-футбол.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Регулярность,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планомерность,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непрерывность в педагогическом процессе на протяжении всего периода обучения игре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мини-футбол.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Систематически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проводимые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формы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организации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кружковой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деятельности в сочетании со здоровье сберегающими мероприятиями приучат детей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соблюдать оздоровительно-воспитательный режим.</w:t>
      </w:r>
    </w:p>
    <w:p>
      <w:pPr>
        <w:widowControl w:val="0"/>
        <w:autoSpaceDE w:val="0"/>
        <w:autoSpaceDN w:val="0"/>
        <w:spacing w:before="201" w:after="0" w:line="276" w:lineRule="auto"/>
        <w:ind w:right="438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 xml:space="preserve">Принцип постепенности-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предполагает преемственность ступеней обучения ребёнка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игре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мини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–футбол</w:t>
      </w:r>
    </w:p>
    <w:p>
      <w:pPr>
        <w:widowControl w:val="0"/>
        <w:autoSpaceDE w:val="0"/>
        <w:autoSpaceDN w:val="0"/>
        <w:spacing w:before="200" w:after="0" w:line="276" w:lineRule="auto"/>
        <w:ind w:right="44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Принцип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индивидуализации-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осуществляется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основе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здоровье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сберегающих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технологий.</w:t>
      </w:r>
    </w:p>
    <w:p>
      <w:pPr>
        <w:widowControl w:val="0"/>
        <w:autoSpaceDE w:val="0"/>
        <w:autoSpaceDN w:val="0"/>
        <w:spacing w:before="199" w:after="0" w:line="278" w:lineRule="auto"/>
        <w:ind w:right="434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Принцип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непрерывности-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выражает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закономерности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построения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целостного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педагогического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процесса.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right="43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Принцип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цикличности-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способствует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упорядочению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процесса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футбол. Он заключается в повторяющейся последовательности занятий, что улучшает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подготовленность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ребёнка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 каждому</w:t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последующему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этапу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обучения.</w:t>
      </w:r>
    </w:p>
    <w:p>
      <w:pPr>
        <w:widowControl w:val="0"/>
        <w:autoSpaceDE w:val="0"/>
        <w:autoSpaceDN w:val="0"/>
        <w:spacing w:before="200" w:after="0" w:line="276" w:lineRule="auto"/>
        <w:ind w:right="435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Принцип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учёта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возрастных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и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индивидуальных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особенностей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детей-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фундаментом для формирования знаний, умений и навыков, развития функциональных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возможностей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организма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процессе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обучения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игре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мини-футбол.</w:t>
      </w:r>
    </w:p>
    <w:p>
      <w:pPr>
        <w:widowControl w:val="0"/>
        <w:autoSpaceDE w:val="0"/>
        <w:autoSpaceDN w:val="0"/>
        <w:spacing w:before="200" w:after="0" w:line="448" w:lineRule="auto"/>
        <w:ind w:right="57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Принцип активности-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предполагает у детей степень подвижности, самостоятельности,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инициативы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творчества 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процессе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построения игры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мини-футбол.</w:t>
      </w:r>
    </w:p>
    <w:p>
      <w:pPr>
        <w:widowControl w:val="0"/>
        <w:autoSpaceDE w:val="0"/>
        <w:autoSpaceDN w:val="0"/>
        <w:spacing w:before="0" w:after="0" w:line="276" w:lineRule="auto"/>
        <w:ind w:right="436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Принцип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всестороннего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и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гармоничного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развития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личности-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содействует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развитию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психофизических способностей,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знаний, умений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навыков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игры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мини-футбол.</w:t>
      </w:r>
    </w:p>
    <w:p>
      <w:pPr>
        <w:widowControl w:val="0"/>
        <w:autoSpaceDE w:val="0"/>
        <w:autoSpaceDN w:val="0"/>
        <w:spacing w:before="200" w:after="0" w:line="276" w:lineRule="auto"/>
        <w:ind w:right="43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Комплексный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подход-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заключается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осуществлении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преемственности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возрастными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видами деятельности.</w:t>
      </w:r>
    </w:p>
    <w:p>
      <w:pPr>
        <w:widowControl w:val="0"/>
        <w:autoSpaceDE w:val="0"/>
        <w:autoSpaceDN w:val="0"/>
        <w:spacing w:before="201" w:after="0" w:line="276" w:lineRule="auto"/>
        <w:ind w:right="44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Оздоровительный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подход-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решает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задачи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укрепления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здоровья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детей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процессе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обучения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игре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мини-футбол.</w:t>
      </w:r>
    </w:p>
    <w:p>
      <w:pPr>
        <w:widowControl w:val="0"/>
        <w:autoSpaceDE w:val="0"/>
        <w:autoSpaceDN w:val="0"/>
        <w:spacing w:before="201" w:after="0" w:line="240" w:lineRule="auto"/>
        <w:ind w:right="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Гуманизации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-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высшей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ценностью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является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ребёнок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его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здоровье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right="43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Аксиологический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подход-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человек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высшей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ценностью,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основой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жизнедеятельности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является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освоение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общечеловеческих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ценностей,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которых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основная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категория-здоровье человека.</w:t>
      </w:r>
    </w:p>
    <w:p>
      <w:pPr>
        <w:widowControl w:val="0"/>
        <w:autoSpaceDE w:val="0"/>
        <w:autoSpaceDN w:val="0"/>
        <w:spacing w:before="200" w:after="0" w:line="278" w:lineRule="auto"/>
        <w:ind w:right="436"/>
        <w:jc w:val="both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Педагогические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средства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методы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программы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направлены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каждый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ребёнок</w:t>
      </w:r>
      <w:r>
        <w:rPr>
          <w:rFonts w:ascii="Times New Roman" w:hAnsi="Times New Roman" w:eastAsia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нашёл</w:t>
      </w:r>
      <w:r>
        <w:rPr>
          <w:rFonts w:ascii="Times New Roman" w:hAnsi="Times New Roman" w:eastAsia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себя</w:t>
      </w:r>
      <w:r>
        <w:rPr>
          <w:rFonts w:ascii="Times New Roman" w:hAnsi="Times New Roman" w:eastAsia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движениях,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соответствующих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двигательных</w:t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задаткам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умениям, что поможет ему самостоятельно и с чувством удовлетворения поддерживать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интерес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 игре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мини-футбол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.</w:t>
      </w:r>
    </w:p>
    <w:p>
      <w:pPr>
        <w:widowControl w:val="0"/>
        <w:numPr>
          <w:ilvl w:val="1"/>
          <w:numId w:val="2"/>
        </w:numPr>
        <w:tabs>
          <w:tab w:val="left" w:pos="1396"/>
          <w:tab w:val="left" w:pos="1397"/>
          <w:tab w:val="left" w:pos="2481"/>
          <w:tab w:val="left" w:pos="3358"/>
          <w:tab w:val="left" w:pos="5078"/>
          <w:tab w:val="left" w:pos="5436"/>
          <w:tab w:val="left" w:pos="6930"/>
          <w:tab w:val="left" w:pos="7934"/>
        </w:tabs>
        <w:autoSpaceDE w:val="0"/>
        <w:autoSpaceDN w:val="0"/>
        <w:spacing w:before="205" w:after="0" w:line="276" w:lineRule="auto"/>
        <w:ind w:left="700" w:right="439" w:firstLine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Возраст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детей,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участвующих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реализации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данной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>дополнительной</w:t>
      </w:r>
      <w:r>
        <w:rPr>
          <w:rFonts w:ascii="Times New Roman" w:hAnsi="Times New Roman" w:eastAsia="Times New Roman" w:cs="Times New Roman"/>
          <w:b/>
          <w:bCs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программы.</w:t>
      </w:r>
    </w:p>
    <w:p>
      <w:pPr>
        <w:widowControl w:val="0"/>
        <w:autoSpaceDE w:val="0"/>
        <w:autoSpaceDN w:val="0"/>
        <w:spacing w:before="196" w:after="0" w:line="276" w:lineRule="auto"/>
        <w:ind w:right="43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Программа рассчитана на старший дошкольный возраст (5-7 лет) со сроком два года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обучения.</w:t>
      </w:r>
    </w:p>
    <w:p>
      <w:pPr>
        <w:widowControl w:val="0"/>
        <w:autoSpaceDE w:val="0"/>
        <w:autoSpaceDN w:val="0"/>
        <w:spacing w:before="198" w:after="0" w:line="240" w:lineRule="auto"/>
        <w:ind w:right="0"/>
        <w:jc w:val="left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Программа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включает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себя: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eastAsia="en-US" w:bidi="ar-SA"/>
        </w:rPr>
        <w:t>-Спортивно-оздоровительный</w:t>
      </w:r>
      <w:r>
        <w:rPr>
          <w:rFonts w:ascii="Times New Roman" w:hAnsi="Times New Roman" w:eastAsia="Times New Roman" w:cs="Times New Roman"/>
          <w:i w:val="0"/>
          <w:iCs w:val="0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 w:val="0"/>
          <w:iCs w:val="0"/>
          <w:sz w:val="24"/>
          <w:szCs w:val="24"/>
          <w:lang w:val="ru-RU" w:eastAsia="en-US" w:bidi="ar-SA"/>
        </w:rPr>
        <w:t>блок.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48" w:lineRule="auto"/>
        <w:ind w:right="3101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Основными видами оздоровительной деятельности являются: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Сюжетные,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подвижные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малоподвижные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мячом.</w:t>
      </w:r>
    </w:p>
    <w:p>
      <w:pPr>
        <w:widowControl w:val="0"/>
        <w:autoSpaceDE w:val="0"/>
        <w:autoSpaceDN w:val="0"/>
        <w:spacing w:before="3" w:after="0" w:line="448" w:lineRule="auto"/>
        <w:ind w:right="6027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Спортивно-силовые упражнения.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Подражательные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упражнения.</w:t>
      </w:r>
    </w:p>
    <w:p>
      <w:pPr>
        <w:widowControl w:val="0"/>
        <w:autoSpaceDE w:val="0"/>
        <w:autoSpaceDN w:val="0"/>
        <w:spacing w:before="2" w:after="0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-Блок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начальной (предварительной)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подготовки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детей.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1" w:after="0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Основными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видами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данной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деятельности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являются: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right="44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-отработка удара по мячу ногой-внутренней стороной стопы, внутренней и средней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частью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подъёма.</w:t>
      </w:r>
    </w:p>
    <w:p>
      <w:pPr>
        <w:widowControl w:val="0"/>
        <w:autoSpaceDE w:val="0"/>
        <w:autoSpaceDN w:val="0"/>
        <w:spacing w:before="198" w:after="0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-остановка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ногой-внутренней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стороной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стопы,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подошвой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бедром.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-ведение</w:t>
      </w:r>
      <w:r>
        <w:rPr>
          <w:rFonts w:ascii="Times New Roman" w:hAnsi="Times New Roman" w:eastAsia="Times New Roman" w:cs="Times New Roman"/>
          <w:spacing w:val="3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мяча-средней</w:t>
      </w:r>
      <w:r>
        <w:rPr>
          <w:rFonts w:ascii="Times New Roman" w:hAnsi="Times New Roman" w:eastAsia="Times New Roman" w:cs="Times New Roman"/>
          <w:spacing w:val="3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3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внешней</w:t>
      </w:r>
      <w:r>
        <w:rPr>
          <w:rFonts w:ascii="Times New Roman" w:hAnsi="Times New Roman" w:eastAsia="Times New Roman" w:cs="Times New Roman"/>
          <w:spacing w:val="3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частью</w:t>
      </w:r>
      <w:r>
        <w:rPr>
          <w:rFonts w:ascii="Times New Roman" w:hAnsi="Times New Roman" w:eastAsia="Times New Roman" w:cs="Times New Roman"/>
          <w:spacing w:val="3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подъёма;</w:t>
      </w:r>
      <w:r>
        <w:rPr>
          <w:rFonts w:ascii="Times New Roman" w:hAnsi="Times New Roman" w:eastAsia="Times New Roman" w:cs="Times New Roman"/>
          <w:spacing w:val="3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обманным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движениям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«уходом»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.</w:t>
      </w:r>
    </w:p>
    <w:p>
      <w:pPr>
        <w:widowControl w:val="0"/>
        <w:autoSpaceDE w:val="0"/>
        <w:autoSpaceDN w:val="0"/>
        <w:spacing w:before="0" w:after="0" w:line="240" w:lineRule="auto"/>
        <w:ind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-отбор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мяча-отбивание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выпаде.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-забивание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numPr>
          <w:ilvl w:val="1"/>
          <w:numId w:val="2"/>
        </w:numPr>
        <w:tabs>
          <w:tab w:val="left" w:pos="1061"/>
        </w:tabs>
        <w:autoSpaceDE w:val="0"/>
        <w:autoSpaceDN w:val="0"/>
        <w:spacing w:before="165" w:after="0" w:line="240" w:lineRule="auto"/>
        <w:ind w:left="1060" w:right="0" w:hanging="361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Сроки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реализации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дополнительной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общеобразовательной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программы.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right="43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Образовательная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деятельность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рамках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дополнительной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общеобразовательной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программы рассчитана на два года: первый для детей 5-6 лет, второй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–для детей 6-7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лет. Обучение дошкольников происходит поэтапно на основе программы содержащей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практический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теоритический материал</w:t>
      </w:r>
    </w:p>
    <w:p>
      <w:pPr>
        <w:spacing w:after="0" w:line="276" w:lineRule="auto"/>
        <w:jc w:val="both"/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numPr>
          <w:ilvl w:val="1"/>
          <w:numId w:val="2"/>
        </w:numPr>
        <w:tabs>
          <w:tab w:val="left" w:pos="1181"/>
        </w:tabs>
        <w:autoSpaceDE w:val="0"/>
        <w:autoSpaceDN w:val="0"/>
        <w:spacing w:before="61" w:after="0" w:line="240" w:lineRule="auto"/>
        <w:ind w:left="1180" w:right="0" w:hanging="481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Формы,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методы,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средства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занятий.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right="4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Основные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формы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тренировочного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процесса: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групповые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тренировочные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теоретические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занятия,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соревновательные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занятия.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строится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соответствии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дидактическими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принципами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методическими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закономерностями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тренировочного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процесса.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 занятию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предъявляются следующие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основные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требования:</w:t>
      </w: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8" w:lineRule="auto"/>
        <w:ind w:right="43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-Воздействие тренировочного занятия должно быть всесторонним –воспитательным,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оздоровительным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специальным.</w:t>
      </w:r>
    </w:p>
    <w:p>
      <w:pPr>
        <w:widowControl w:val="0"/>
        <w:autoSpaceDE w:val="0"/>
        <w:autoSpaceDN w:val="0"/>
        <w:spacing w:before="195" w:after="0" w:line="276" w:lineRule="auto"/>
        <w:ind w:right="43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-Содержание занятие должно отвечать конкретным задачам 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учетом возрастных 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индивидуальных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особенностей,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уровня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подготовленности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направленно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расширение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знаний,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умений 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навыков.</w:t>
      </w:r>
    </w:p>
    <w:p>
      <w:pPr>
        <w:widowControl w:val="0"/>
        <w:autoSpaceDE w:val="0"/>
        <w:autoSpaceDN w:val="0"/>
        <w:spacing w:before="200" w:after="0" w:line="278" w:lineRule="auto"/>
        <w:ind w:right="44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-В процессе занятия нужно применять разнообразные средства и методы обучения 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совершенствования,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обусловлено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постоянным усложнением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задач,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динамикой.</w:t>
      </w:r>
    </w:p>
    <w:p>
      <w:pPr>
        <w:widowControl w:val="0"/>
        <w:autoSpaceDE w:val="0"/>
        <w:autoSpaceDN w:val="0"/>
        <w:spacing w:before="195" w:after="0" w:line="276" w:lineRule="auto"/>
        <w:ind w:right="44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-Каждое отдельное занятие должно иметь неразрывную связь с предшествующими 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последующими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занятиями.</w:t>
      </w:r>
    </w:p>
    <w:p>
      <w:pPr>
        <w:widowControl w:val="0"/>
        <w:autoSpaceDE w:val="0"/>
        <w:autoSpaceDN w:val="0"/>
        <w:spacing w:before="201" w:after="0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Методы: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8" w:lineRule="auto"/>
        <w:ind w:right="442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-словесной передачи знаний и руководства действиями занимающимися: объяснение,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рассказ,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беседа.</w:t>
      </w:r>
    </w:p>
    <w:p>
      <w:pPr>
        <w:widowControl w:val="0"/>
        <w:autoSpaceDE w:val="0"/>
        <w:autoSpaceDN w:val="0"/>
        <w:spacing w:before="195" w:after="0" w:line="278" w:lineRule="auto"/>
        <w:ind w:right="43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-обучение техники и тактики: демонстрация(показ), разучивание технико- тактических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действий,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творческие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задания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процессе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тренировки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соревнований.</w:t>
      </w:r>
    </w:p>
    <w:p>
      <w:pPr>
        <w:widowControl w:val="0"/>
        <w:autoSpaceDE w:val="0"/>
        <w:autoSpaceDN w:val="0"/>
        <w:spacing w:before="195" w:after="0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-выполнения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упражнения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развития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физических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качеств.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-наглядные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методы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обучения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(демонстрация,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показ)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right="43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Основными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средствами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являются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физические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упражнения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видов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спорта,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направленные на развитие ловкости, гибкости, быстроты, которые в этой возрастной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группе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имеют наиболее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благоприятные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возможности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развития.</w:t>
      </w:r>
    </w:p>
    <w:p>
      <w:pPr>
        <w:widowControl w:val="0"/>
        <w:autoSpaceDE w:val="0"/>
        <w:autoSpaceDN w:val="0"/>
        <w:spacing w:before="200" w:after="0" w:line="278" w:lineRule="auto"/>
        <w:ind w:right="44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Занятия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мячом</w:t>
      </w:r>
      <w:r>
        <w:rPr>
          <w:rFonts w:ascii="Times New Roman" w:hAnsi="Times New Roman" w:eastAsia="Times New Roman" w:cs="Times New Roman"/>
          <w:spacing w:val="2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строятся</w:t>
      </w:r>
      <w:r>
        <w:rPr>
          <w:rFonts w:ascii="Times New Roman" w:hAnsi="Times New Roman" w:eastAsia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аналогично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занятиям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общеразвивающего</w:t>
      </w:r>
      <w:r>
        <w:rPr>
          <w:rFonts w:ascii="Times New Roman" w:hAnsi="Times New Roman" w:eastAsia="Times New Roman" w:cs="Times New Roman"/>
          <w:spacing w:val="2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типа,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т.е.</w:t>
      </w:r>
      <w:r>
        <w:rPr>
          <w:rFonts w:ascii="Times New Roman" w:hAnsi="Times New Roman" w:eastAsia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состоит</w:t>
      </w:r>
      <w:r>
        <w:rPr>
          <w:rFonts w:ascii="Times New Roman" w:hAnsi="Times New Roman" w:eastAsia="Times New Roman" w:cs="Times New Roman"/>
          <w:spacing w:val="-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трёх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частей.</w:t>
      </w:r>
    </w:p>
    <w:p>
      <w:pPr>
        <w:widowControl w:val="0"/>
        <w:autoSpaceDE w:val="0"/>
        <w:autoSpaceDN w:val="0"/>
        <w:spacing w:before="195" w:after="0" w:line="276" w:lineRule="auto"/>
        <w:ind w:right="425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Вводная</w:t>
      </w:r>
      <w:r>
        <w:rPr>
          <w:rFonts w:ascii="Times New Roman" w:hAnsi="Times New Roman" w:eastAsia="Times New Roman" w:cs="Times New Roman"/>
          <w:b/>
          <w:spacing w:val="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часть</w:t>
      </w:r>
      <w:r>
        <w:rPr>
          <w:rFonts w:ascii="Times New Roman" w:hAnsi="Times New Roman" w:eastAsia="Times New Roman" w:cs="Times New Roman"/>
          <w:b/>
          <w:spacing w:val="1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(разминка)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-4-6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мин.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Включает</w:t>
      </w:r>
      <w:r>
        <w:rPr>
          <w:rFonts w:ascii="Times New Roman" w:hAnsi="Times New Roman" w:eastAsia="Times New Roman" w:cs="Times New Roman"/>
          <w:spacing w:val="1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строевые</w:t>
      </w:r>
      <w:r>
        <w:rPr>
          <w:rFonts w:ascii="Times New Roman" w:hAnsi="Times New Roman" w:eastAsia="Times New Roman" w:cs="Times New Roman"/>
          <w:spacing w:val="1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упражнения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различные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виды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ходьбы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бега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ОРУ.</w:t>
      </w:r>
    </w:p>
    <w:p>
      <w:pPr>
        <w:widowControl w:val="0"/>
        <w:autoSpaceDE w:val="0"/>
        <w:autoSpaceDN w:val="0"/>
        <w:spacing w:before="201" w:after="0" w:line="448" w:lineRule="auto"/>
        <w:ind w:right="485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Основная часть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-11-15 мин. Работа с мячом.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Подвижная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игра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-3-4.</w:t>
      </w:r>
    </w:p>
    <w:p>
      <w:pPr>
        <w:widowControl w:val="0"/>
        <w:autoSpaceDE w:val="0"/>
        <w:autoSpaceDN w:val="0"/>
        <w:spacing w:before="2" w:after="0" w:line="276" w:lineRule="auto"/>
        <w:ind w:right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Заключительная</w:t>
      </w:r>
      <w:r>
        <w:rPr>
          <w:rFonts w:ascii="Times New Roman" w:hAnsi="Times New Roman" w:eastAsia="Times New Roman" w:cs="Times New Roman"/>
          <w:b/>
          <w:spacing w:val="5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часть</w:t>
      </w:r>
      <w:r>
        <w:rPr>
          <w:rFonts w:ascii="Times New Roman" w:hAnsi="Times New Roman" w:eastAsia="Times New Roman" w:cs="Times New Roman"/>
          <w:b/>
          <w:spacing w:val="5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2-5</w:t>
      </w:r>
      <w:r>
        <w:rPr>
          <w:rFonts w:ascii="Times New Roman" w:hAnsi="Times New Roman" w:eastAsia="Times New Roman" w:cs="Times New Roman"/>
          <w:spacing w:val="5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мин.</w:t>
      </w:r>
      <w:r>
        <w:rPr>
          <w:rFonts w:ascii="Times New Roman" w:hAnsi="Times New Roman" w:eastAsia="Times New Roman" w:cs="Times New Roman"/>
          <w:spacing w:val="5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Включает</w:t>
      </w:r>
      <w:r>
        <w:rPr>
          <w:rFonts w:ascii="Times New Roman" w:hAnsi="Times New Roman" w:eastAsia="Times New Roman" w:cs="Times New Roman"/>
          <w:spacing w:val="55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комплекс</w:t>
      </w:r>
      <w:r>
        <w:rPr>
          <w:rFonts w:ascii="Times New Roman" w:hAnsi="Times New Roman" w:eastAsia="Times New Roman" w:cs="Times New Roman"/>
          <w:spacing w:val="5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упражнений</w:t>
      </w:r>
      <w:r>
        <w:rPr>
          <w:rFonts w:ascii="Times New Roman" w:hAnsi="Times New Roman" w:eastAsia="Times New Roman" w:cs="Times New Roman"/>
          <w:spacing w:val="50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на</w:t>
      </w:r>
      <w:r>
        <w:rPr>
          <w:rFonts w:ascii="Times New Roman" w:hAnsi="Times New Roman" w:eastAsia="Times New Roman" w:cs="Times New Roman"/>
          <w:spacing w:val="5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расслабление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мышц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 снятия</w:t>
      </w:r>
      <w:r>
        <w:rPr>
          <w:rFonts w:ascii="Times New Roman" w:hAnsi="Times New Roman" w:eastAsia="Times New Roman" w:cs="Times New Roman"/>
          <w:spacing w:val="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утомления.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36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76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занятий: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3"/>
        </w:numPr>
        <w:tabs>
          <w:tab w:val="left" w:pos="1396"/>
          <w:tab w:val="left" w:pos="1397"/>
        </w:tabs>
        <w:autoSpaceDE w:val="0"/>
        <w:autoSpaceDN w:val="0"/>
        <w:spacing w:before="0" w:after="0" w:line="240" w:lineRule="auto"/>
        <w:ind w:left="1396" w:right="0" w:hanging="697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группа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обучения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(5-6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лет)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-1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раз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неделю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продолжительностью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15-20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минут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3"/>
        </w:numPr>
        <w:tabs>
          <w:tab w:val="left" w:pos="1396"/>
          <w:tab w:val="left" w:pos="1397"/>
        </w:tabs>
        <w:autoSpaceDE w:val="0"/>
        <w:autoSpaceDN w:val="0"/>
        <w:spacing w:before="0" w:after="0" w:line="240" w:lineRule="auto"/>
        <w:ind w:left="1396" w:right="0" w:hanging="697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группа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обучения (6-7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лет)-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1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раз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неделю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продолжительностью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20-30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минут.</w:t>
      </w:r>
    </w:p>
    <w:p>
      <w:pPr>
        <w:widowControl w:val="0"/>
        <w:numPr>
          <w:ilvl w:val="0"/>
          <w:numId w:val="0"/>
        </w:numPr>
        <w:tabs>
          <w:tab w:val="left" w:pos="1396"/>
          <w:tab w:val="left" w:pos="1397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165" w:after="0" w:line="240" w:lineRule="auto"/>
        <w:ind w:left="142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Режим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занятий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кружка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мини-футболу: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11"/>
          <w:szCs w:val="24"/>
          <w:lang w:val="ru-RU" w:eastAsia="en-US" w:bidi="ar-SA"/>
        </w:rPr>
      </w:pPr>
    </w:p>
    <w:tbl>
      <w:tblPr>
        <w:tblStyle w:val="3"/>
        <w:tblW w:w="0" w:type="auto"/>
        <w:tblInd w:w="69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55"/>
        <w:gridCol w:w="2796"/>
        <w:gridCol w:w="2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55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Возраст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занимающихся</w:t>
            </w:r>
          </w:p>
        </w:tc>
        <w:tc>
          <w:tcPr>
            <w:tcW w:w="2796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5-6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лет</w:t>
            </w:r>
          </w:p>
        </w:tc>
        <w:tc>
          <w:tcPr>
            <w:tcW w:w="2797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8" w:right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6-7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лет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3555" w:type="dxa"/>
          </w:tcPr>
          <w:p>
            <w:pPr>
              <w:widowControl w:val="0"/>
              <w:tabs>
                <w:tab w:val="left" w:pos="1547"/>
                <w:tab w:val="left" w:pos="3334"/>
              </w:tabs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Количество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занимающихся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одной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группе</w:t>
            </w:r>
          </w:p>
        </w:tc>
        <w:tc>
          <w:tcPr>
            <w:tcW w:w="2796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человек</w:t>
            </w:r>
          </w:p>
        </w:tc>
        <w:tc>
          <w:tcPr>
            <w:tcW w:w="2797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человек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55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Количество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занятий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неделю</w:t>
            </w:r>
          </w:p>
        </w:tc>
        <w:tc>
          <w:tcPr>
            <w:tcW w:w="2796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</w:p>
        </w:tc>
        <w:tc>
          <w:tcPr>
            <w:tcW w:w="2797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555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Количество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занятий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месяц</w:t>
            </w:r>
          </w:p>
        </w:tc>
        <w:tc>
          <w:tcPr>
            <w:tcW w:w="2796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4</w:t>
            </w:r>
          </w:p>
        </w:tc>
        <w:tc>
          <w:tcPr>
            <w:tcW w:w="2797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555" w:type="dxa"/>
          </w:tcPr>
          <w:p>
            <w:pPr>
              <w:widowControl w:val="0"/>
              <w:autoSpaceDE w:val="0"/>
              <w:autoSpaceDN w:val="0"/>
              <w:spacing w:before="0" w:after="0" w:line="25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Количество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занятий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год</w:t>
            </w:r>
          </w:p>
        </w:tc>
        <w:tc>
          <w:tcPr>
            <w:tcW w:w="2796" w:type="dxa"/>
          </w:tcPr>
          <w:p>
            <w:pPr>
              <w:widowControl w:val="0"/>
              <w:autoSpaceDE w:val="0"/>
              <w:autoSpaceDN w:val="0"/>
              <w:spacing w:before="0" w:after="0" w:line="25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36</w:t>
            </w:r>
          </w:p>
        </w:tc>
        <w:tc>
          <w:tcPr>
            <w:tcW w:w="2797" w:type="dxa"/>
          </w:tcPr>
          <w:p>
            <w:pPr>
              <w:widowControl w:val="0"/>
              <w:autoSpaceDE w:val="0"/>
              <w:autoSpaceDN w:val="0"/>
              <w:spacing w:before="0" w:after="0" w:line="258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36</w:t>
            </w:r>
          </w:p>
        </w:tc>
      </w:tr>
    </w:tbl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211" w:after="0" w:line="276" w:lineRule="auto"/>
        <w:ind w:right="555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 5-7 лет дети успешно овладевают способами действий, подготавливающих их 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участию в активных играх. Потребность в движении, повышенная двигательная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активность – наиболее важные составляющие игры в мини-футбол. Данная программа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позволяет раскрыть творческий потенциал ребёнка, подготовить его к участию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соревнованиях по мини-футболу. Дошкольникам прививаются умения правильно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выполнять основные технические приёмы и тактические действия, обеспечивается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разносторонняя физическая подготовка, сообщаются элементарные теоретические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сведения.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numPr>
          <w:ilvl w:val="1"/>
          <w:numId w:val="2"/>
        </w:numPr>
        <w:tabs>
          <w:tab w:val="left" w:pos="1061"/>
        </w:tabs>
        <w:autoSpaceDE w:val="0"/>
        <w:autoSpaceDN w:val="0"/>
        <w:spacing w:before="0" w:after="0" w:line="240" w:lineRule="auto"/>
        <w:ind w:left="1060" w:right="0" w:hanging="361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Ожидаемый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результат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способы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определения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результативности.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1" w:after="0" w:line="240" w:lineRule="auto"/>
        <w:ind w:left="62" w:right="1230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Задачи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первого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года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обучения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(5-6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лет)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4"/>
        </w:numPr>
        <w:tabs>
          <w:tab w:val="left" w:pos="882"/>
        </w:tabs>
        <w:autoSpaceDE w:val="0"/>
        <w:autoSpaceDN w:val="0"/>
        <w:spacing w:before="0" w:after="0" w:line="240" w:lineRule="auto"/>
        <w:ind w:left="-1" w:leftChars="0" w:right="1152" w:rightChars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Формировать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двигательные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навыки</w:t>
      </w:r>
      <w:r>
        <w:rPr>
          <w:rFonts w:ascii="Times New Roman" w:hAnsi="Times New Roman" w:eastAsia="Times New Roman" w:cs="Times New Roman"/>
          <w:spacing w:val="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-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детей,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умение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работать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команде.</w:t>
      </w:r>
    </w:p>
    <w:p>
      <w:pPr>
        <w:widowControl w:val="0"/>
        <w:numPr>
          <w:ilvl w:val="0"/>
          <w:numId w:val="0"/>
        </w:numPr>
        <w:tabs>
          <w:tab w:val="left" w:pos="1015"/>
        </w:tabs>
        <w:autoSpaceDE w:val="0"/>
        <w:autoSpaceDN w:val="0"/>
        <w:spacing w:before="0" w:after="0" w:line="278" w:lineRule="auto"/>
        <w:ind w:right="441" w:rightChars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</w:p>
    <w:p>
      <w:pPr>
        <w:widowControl w:val="0"/>
        <w:numPr>
          <w:ilvl w:val="0"/>
          <w:numId w:val="4"/>
        </w:numPr>
        <w:tabs>
          <w:tab w:val="left" w:pos="1015"/>
        </w:tabs>
        <w:autoSpaceDE w:val="0"/>
        <w:autoSpaceDN w:val="0"/>
        <w:spacing w:before="0" w:after="0" w:line="278" w:lineRule="auto"/>
        <w:ind w:left="-1" w:leftChars="0" w:right="441" w:rightChars="0" w:firstLine="0" w:firstLineChars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Развивать</w:t>
      </w:r>
      <w:r>
        <w:rPr>
          <w:rFonts w:ascii="Times New Roman" w:hAnsi="Times New Roman" w:eastAsia="Times New Roman" w:cs="Times New Roman"/>
          <w:spacing w:val="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точность</w:t>
      </w:r>
      <w:r>
        <w:rPr>
          <w:rFonts w:ascii="Times New Roman" w:hAnsi="Times New Roman" w:eastAsia="Times New Roman" w:cs="Times New Roman"/>
          <w:spacing w:val="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координацию</w:t>
      </w:r>
      <w:r>
        <w:rPr>
          <w:rFonts w:ascii="Times New Roman" w:hAnsi="Times New Roman" w:eastAsia="Times New Roman" w:cs="Times New Roman"/>
          <w:spacing w:val="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движений,</w:t>
      </w:r>
      <w:r>
        <w:rPr>
          <w:rFonts w:ascii="Times New Roman" w:hAnsi="Times New Roman" w:eastAsia="Times New Roman" w:cs="Times New Roman"/>
          <w:spacing w:val="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пространственной</w:t>
      </w:r>
      <w:r>
        <w:rPr>
          <w:rFonts w:ascii="Times New Roman" w:hAnsi="Times New Roman" w:eastAsia="Times New Roman" w:cs="Times New Roman"/>
          <w:spacing w:val="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ориентировки,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зрительной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 слуховой ориентации.</w:t>
      </w:r>
    </w:p>
    <w:p>
      <w:pPr>
        <w:widowControl w:val="0"/>
        <w:numPr>
          <w:ilvl w:val="0"/>
          <w:numId w:val="4"/>
        </w:numPr>
        <w:tabs>
          <w:tab w:val="left" w:pos="882"/>
        </w:tabs>
        <w:autoSpaceDE w:val="0"/>
        <w:autoSpaceDN w:val="0"/>
        <w:spacing w:before="195" w:after="0" w:line="240" w:lineRule="auto"/>
        <w:ind w:left="-1" w:leftChars="0" w:right="0" w:rightChars="0" w:firstLine="0" w:firstLineChars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Развиватие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физических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качеств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ребёнка.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4"/>
        </w:numPr>
        <w:tabs>
          <w:tab w:val="left" w:pos="882"/>
        </w:tabs>
        <w:autoSpaceDE w:val="0"/>
        <w:autoSpaceDN w:val="0"/>
        <w:spacing w:before="0" w:after="0" w:line="276" w:lineRule="auto"/>
        <w:ind w:left="-1" w:leftChars="0" w:right="436" w:rightChars="0" w:firstLine="0" w:firstLineChars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Воспитание</w:t>
      </w:r>
      <w:r>
        <w:rPr>
          <w:rFonts w:ascii="Times New Roman" w:hAnsi="Times New Roman" w:eastAsia="Times New Roman" w:cs="Times New Roman"/>
          <w:spacing w:val="1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положительных</w:t>
      </w:r>
      <w:r>
        <w:rPr>
          <w:rFonts w:ascii="Times New Roman" w:hAnsi="Times New Roman" w:eastAsia="Times New Roman" w:cs="Times New Roman"/>
          <w:spacing w:val="2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нравственно-волевых</w:t>
      </w:r>
      <w:r>
        <w:rPr>
          <w:rFonts w:ascii="Times New Roman" w:hAnsi="Times New Roman" w:eastAsia="Times New Roman" w:cs="Times New Roman"/>
          <w:spacing w:val="2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черт</w:t>
      </w:r>
      <w:r>
        <w:rPr>
          <w:rFonts w:ascii="Times New Roman" w:hAnsi="Times New Roman" w:eastAsia="Times New Roman" w:cs="Times New Roman"/>
          <w:spacing w:val="1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детей,</w:t>
      </w:r>
      <w:r>
        <w:rPr>
          <w:rFonts w:ascii="Times New Roman" w:hAnsi="Times New Roman" w:eastAsia="Times New Roman" w:cs="Times New Roman"/>
          <w:spacing w:val="2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умение</w:t>
      </w:r>
      <w:r>
        <w:rPr>
          <w:rFonts w:ascii="Times New Roman" w:hAnsi="Times New Roman" w:eastAsia="Times New Roman" w:cs="Times New Roman"/>
          <w:spacing w:val="1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принимать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быстрые,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разумные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решения,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соблюдение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спортивного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поведения.</w:t>
      </w:r>
    </w:p>
    <w:p>
      <w:pPr>
        <w:widowControl w:val="0"/>
        <w:numPr>
          <w:ilvl w:val="0"/>
          <w:numId w:val="0"/>
        </w:numPr>
        <w:tabs>
          <w:tab w:val="left" w:pos="1396"/>
          <w:tab w:val="left" w:pos="1397"/>
        </w:tabs>
        <w:autoSpaceDE w:val="0"/>
        <w:autoSpaceDN w:val="0"/>
        <w:spacing w:before="0" w:after="0" w:line="240" w:lineRule="auto"/>
        <w:ind w:right="0" w:rightChars="0"/>
        <w:jc w:val="left"/>
        <w:rPr>
          <w:rFonts w:hint="default" w:ascii="Times New Roman" w:hAnsi="Times New Roman" w:eastAsia="Times New Roman" w:cs="Times New Roman"/>
          <w:sz w:val="24"/>
          <w:szCs w:val="22"/>
          <w:lang w:val="ru-RU" w:eastAsia="en-US" w:bidi="ar-SA"/>
        </w:rPr>
      </w:pPr>
    </w:p>
    <w:p>
      <w:pPr>
        <w:widowControl w:val="0"/>
        <w:autoSpaceDE w:val="0"/>
        <w:autoSpaceDN w:val="0"/>
        <w:spacing w:before="61" w:after="0" w:line="446" w:lineRule="auto"/>
        <w:ind w:left="700" w:right="4195" w:firstLine="216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К концу года должны знать:</w:t>
      </w:r>
      <w:r>
        <w:rPr>
          <w:rFonts w:ascii="Times New Roman" w:hAnsi="Times New Roman" w:eastAsia="Times New Roman" w:cs="Times New Roman"/>
          <w:b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1.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Спортивные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игры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мячом.</w:t>
      </w:r>
    </w:p>
    <w:p>
      <w:pPr>
        <w:widowControl w:val="0"/>
        <w:numPr>
          <w:ilvl w:val="0"/>
          <w:numId w:val="5"/>
        </w:numPr>
        <w:tabs>
          <w:tab w:val="left" w:pos="941"/>
        </w:tabs>
        <w:autoSpaceDE w:val="0"/>
        <w:autoSpaceDN w:val="0"/>
        <w:spacing w:before="3" w:after="0" w:line="240" w:lineRule="auto"/>
        <w:ind w:left="940" w:right="0" w:hanging="24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Футбол,как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вид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спорта.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5"/>
        </w:numPr>
        <w:tabs>
          <w:tab w:val="left" w:pos="882"/>
        </w:tabs>
        <w:autoSpaceDE w:val="0"/>
        <w:autoSpaceDN w:val="0"/>
        <w:spacing w:before="0" w:after="0" w:line="240" w:lineRule="auto"/>
        <w:ind w:left="881" w:right="0" w:hanging="182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Основные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термины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футбола.</w:t>
      </w: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46" w:lineRule="auto"/>
        <w:ind w:left="700" w:right="4517" w:firstLine="1259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К концу года дети должны уметь:</w:t>
      </w:r>
      <w:r>
        <w:rPr>
          <w:rFonts w:ascii="Times New Roman" w:hAnsi="Times New Roman" w:eastAsia="Times New Roman" w:cs="Times New Roman"/>
          <w:b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1.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Отбивать мяч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левой и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правой ногой.</w:t>
      </w:r>
    </w:p>
    <w:p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3" w:after="0" w:line="240" w:lineRule="auto"/>
        <w:ind w:left="940" w:right="0" w:hanging="24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Передавать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товарищу.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6"/>
        </w:numPr>
        <w:tabs>
          <w:tab w:val="left" w:pos="882"/>
        </w:tabs>
        <w:autoSpaceDE w:val="0"/>
        <w:autoSpaceDN w:val="0"/>
        <w:spacing w:before="1" w:after="0" w:line="240" w:lineRule="auto"/>
        <w:ind w:left="881" w:right="0" w:hanging="182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Ведение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ногой</w:t>
      </w:r>
      <w:r>
        <w:rPr>
          <w:rFonts w:ascii="Times New Roman" w:hAnsi="Times New Roman" w:eastAsia="Times New Roman" w:cs="Times New Roman"/>
          <w:spacing w:val="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прямой,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змейкой,</w:t>
      </w:r>
      <w:r>
        <w:rPr>
          <w:rFonts w:ascii="Times New Roman" w:hAnsi="Times New Roman" w:eastAsia="Times New Roman" w:cs="Times New Roman"/>
          <w:spacing w:val="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изменением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направления.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6"/>
        </w:numPr>
        <w:tabs>
          <w:tab w:val="left" w:pos="882"/>
        </w:tabs>
        <w:autoSpaceDE w:val="0"/>
        <w:autoSpaceDN w:val="0"/>
        <w:spacing w:before="1" w:after="0" w:line="240" w:lineRule="auto"/>
        <w:ind w:left="881" w:right="0" w:hanging="182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Забивать мяч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ворота с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места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движении.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6"/>
        </w:numPr>
        <w:tabs>
          <w:tab w:val="left" w:pos="941"/>
        </w:tabs>
        <w:autoSpaceDE w:val="0"/>
        <w:autoSpaceDN w:val="0"/>
        <w:spacing w:before="1" w:after="0" w:line="240" w:lineRule="auto"/>
        <w:ind w:left="940" w:right="0" w:hanging="24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Играть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упрощённым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правилам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2х2.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5" w:after="0" w:line="240" w:lineRule="auto"/>
        <w:ind w:left="528" w:right="268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Задачи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второго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обучения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(6-7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лет)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7"/>
        </w:numPr>
        <w:tabs>
          <w:tab w:val="left" w:pos="882"/>
        </w:tabs>
        <w:autoSpaceDE w:val="0"/>
        <w:autoSpaceDN w:val="0"/>
        <w:spacing w:before="1" w:after="0" w:line="276" w:lineRule="auto"/>
        <w:ind w:left="700" w:right="441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Развитие</w:t>
      </w:r>
      <w:r>
        <w:rPr>
          <w:rFonts w:ascii="Times New Roman" w:hAnsi="Times New Roman" w:eastAsia="Times New Roman" w:cs="Times New Roman"/>
          <w:spacing w:val="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основных</w:t>
      </w:r>
      <w:r>
        <w:rPr>
          <w:rFonts w:ascii="Times New Roman" w:hAnsi="Times New Roman" w:eastAsia="Times New Roman" w:cs="Times New Roman"/>
          <w:spacing w:val="1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двигательных</w:t>
      </w:r>
      <w:r>
        <w:rPr>
          <w:rFonts w:ascii="Times New Roman" w:hAnsi="Times New Roman" w:eastAsia="Times New Roman" w:cs="Times New Roman"/>
          <w:spacing w:val="1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качеств:</w:t>
      </w:r>
      <w:r>
        <w:rPr>
          <w:rFonts w:ascii="Times New Roman" w:hAnsi="Times New Roman" w:eastAsia="Times New Roman" w:cs="Times New Roman"/>
          <w:spacing w:val="1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силы,</w:t>
      </w:r>
      <w:r>
        <w:rPr>
          <w:rFonts w:ascii="Times New Roman" w:hAnsi="Times New Roman" w:eastAsia="Times New Roman" w:cs="Times New Roman"/>
          <w:spacing w:val="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быстроты,</w:t>
      </w:r>
      <w:r>
        <w:rPr>
          <w:rFonts w:ascii="Times New Roman" w:hAnsi="Times New Roman" w:eastAsia="Times New Roman" w:cs="Times New Roman"/>
          <w:spacing w:val="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выносливости,</w:t>
      </w:r>
      <w:r>
        <w:rPr>
          <w:rFonts w:ascii="Times New Roman" w:hAnsi="Times New Roman" w:eastAsia="Times New Roman" w:cs="Times New Roman"/>
          <w:spacing w:val="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гибкости,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ловкости,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учить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командным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взаимодействиям.</w:t>
      </w:r>
    </w:p>
    <w:p>
      <w:pPr>
        <w:widowControl w:val="0"/>
        <w:numPr>
          <w:ilvl w:val="0"/>
          <w:numId w:val="7"/>
        </w:numPr>
        <w:tabs>
          <w:tab w:val="left" w:pos="882"/>
        </w:tabs>
        <w:autoSpaceDE w:val="0"/>
        <w:autoSpaceDN w:val="0"/>
        <w:spacing w:before="200" w:after="0" w:line="276" w:lineRule="auto"/>
        <w:ind w:left="700" w:right="44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Формировать</w:t>
      </w:r>
      <w:r>
        <w:rPr>
          <w:rFonts w:ascii="Times New Roman" w:hAnsi="Times New Roman" w:eastAsia="Times New Roman" w:cs="Times New Roman"/>
          <w:spacing w:val="1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умение</w:t>
      </w:r>
      <w:r>
        <w:rPr>
          <w:rFonts w:ascii="Times New Roman" w:hAnsi="Times New Roman" w:eastAsia="Times New Roman" w:cs="Times New Roman"/>
          <w:spacing w:val="1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действовать</w:t>
      </w:r>
      <w:r>
        <w:rPr>
          <w:rFonts w:ascii="Times New Roman" w:hAnsi="Times New Roman" w:eastAsia="Times New Roman" w:cs="Times New Roman"/>
          <w:spacing w:val="1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мячом,</w:t>
      </w:r>
      <w:r>
        <w:rPr>
          <w:rFonts w:ascii="Times New Roman" w:hAnsi="Times New Roman" w:eastAsia="Times New Roman" w:cs="Times New Roman"/>
          <w:spacing w:val="1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целью</w:t>
      </w:r>
      <w:r>
        <w:rPr>
          <w:rFonts w:ascii="Times New Roman" w:hAnsi="Times New Roman" w:eastAsia="Times New Roman" w:cs="Times New Roman"/>
          <w:spacing w:val="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подведения</w:t>
      </w:r>
      <w:r>
        <w:rPr>
          <w:rFonts w:ascii="Times New Roman" w:hAnsi="Times New Roman" w:eastAsia="Times New Roman" w:cs="Times New Roman"/>
          <w:spacing w:val="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усвоению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приёмов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передачи(паса), остановки,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ведению и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забивания мяча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ворота.</w:t>
      </w:r>
    </w:p>
    <w:p>
      <w:pPr>
        <w:widowControl w:val="0"/>
        <w:numPr>
          <w:ilvl w:val="0"/>
          <w:numId w:val="7"/>
        </w:numPr>
        <w:tabs>
          <w:tab w:val="left" w:pos="882"/>
        </w:tabs>
        <w:autoSpaceDE w:val="0"/>
        <w:autoSpaceDN w:val="0"/>
        <w:spacing w:before="198" w:after="0" w:line="240" w:lineRule="auto"/>
        <w:ind w:left="881" w:right="0" w:hanging="182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Развитие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глазомера,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координации,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точности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работе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мячом.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7"/>
        </w:numPr>
        <w:tabs>
          <w:tab w:val="left" w:pos="941"/>
        </w:tabs>
        <w:autoSpaceDE w:val="0"/>
        <w:autoSpaceDN w:val="0"/>
        <w:spacing w:before="0" w:after="0" w:line="240" w:lineRule="auto"/>
        <w:ind w:left="940" w:right="0" w:hanging="24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Умение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играть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команде,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соблюдая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спортивное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поведение.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44" w:lineRule="auto"/>
        <w:ind w:left="700" w:right="4372" w:firstLine="1439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К концу года дети должны знать:</w:t>
      </w:r>
      <w:r>
        <w:rPr>
          <w:rFonts w:ascii="Times New Roman" w:hAnsi="Times New Roman" w:eastAsia="Times New Roman" w:cs="Times New Roman"/>
          <w:b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1.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Правила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игры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 футбол.</w:t>
      </w:r>
    </w:p>
    <w:p>
      <w:pPr>
        <w:widowControl w:val="0"/>
        <w:numPr>
          <w:ilvl w:val="0"/>
          <w:numId w:val="8"/>
        </w:numPr>
        <w:tabs>
          <w:tab w:val="left" w:pos="941"/>
        </w:tabs>
        <w:autoSpaceDE w:val="0"/>
        <w:autoSpaceDN w:val="0"/>
        <w:spacing w:before="9" w:after="0" w:line="240" w:lineRule="auto"/>
        <w:ind w:left="940" w:right="0" w:hanging="24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Футбольные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термины.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8"/>
        </w:numPr>
        <w:tabs>
          <w:tab w:val="left" w:pos="882"/>
        </w:tabs>
        <w:autoSpaceDE w:val="0"/>
        <w:autoSpaceDN w:val="0"/>
        <w:spacing w:before="0" w:after="0" w:line="240" w:lineRule="auto"/>
        <w:ind w:left="881" w:right="0" w:hanging="182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Простейшие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схемы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движения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поле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мячом.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8"/>
        </w:numPr>
        <w:tabs>
          <w:tab w:val="left" w:pos="882"/>
        </w:tabs>
        <w:autoSpaceDE w:val="0"/>
        <w:autoSpaceDN w:val="0"/>
        <w:spacing w:before="0" w:after="0" w:line="240" w:lineRule="auto"/>
        <w:ind w:left="881" w:right="0" w:hanging="182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Способы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отбирания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обманных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движений.</w:t>
      </w: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196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концу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дети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должны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уметь: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9"/>
        </w:numPr>
        <w:tabs>
          <w:tab w:val="left" w:pos="882"/>
        </w:tabs>
        <w:autoSpaceDE w:val="0"/>
        <w:autoSpaceDN w:val="0"/>
        <w:spacing w:before="0" w:after="0" w:line="240" w:lineRule="auto"/>
        <w:ind w:left="881" w:right="0" w:hanging="182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Ведение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прямой,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змейкой,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изменением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направлением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быстром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темпе.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9"/>
        </w:numPr>
        <w:tabs>
          <w:tab w:val="left" w:pos="941"/>
        </w:tabs>
        <w:autoSpaceDE w:val="0"/>
        <w:autoSpaceDN w:val="0"/>
        <w:spacing w:before="0" w:after="0" w:line="240" w:lineRule="auto"/>
        <w:ind w:left="940" w:right="0" w:hanging="24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Удар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воротам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правой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левой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ногой,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места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движении.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9"/>
        </w:numPr>
        <w:tabs>
          <w:tab w:val="left" w:pos="882"/>
        </w:tabs>
        <w:autoSpaceDE w:val="0"/>
        <w:autoSpaceDN w:val="0"/>
        <w:spacing w:before="0" w:after="0" w:line="240" w:lineRule="auto"/>
        <w:ind w:left="881" w:right="0" w:hanging="182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Передачи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(пасы)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spacing w:val="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другу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стоя на месте,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движении.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9"/>
        </w:numPr>
        <w:tabs>
          <w:tab w:val="left" w:pos="941"/>
        </w:tabs>
        <w:autoSpaceDE w:val="0"/>
        <w:autoSpaceDN w:val="0"/>
        <w:spacing w:before="0" w:after="0" w:line="240" w:lineRule="auto"/>
        <w:ind w:left="940" w:right="0" w:hanging="24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Умение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действовать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команде,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соблюдать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игры.</w:t>
      </w:r>
    </w:p>
    <w:p>
      <w:pPr>
        <w:spacing w:after="0" w:line="240" w:lineRule="auto"/>
        <w:jc w:val="left"/>
        <w:rPr>
          <w:sz w:val="24"/>
        </w:rPr>
      </w:pPr>
    </w:p>
    <w:p>
      <w:pPr>
        <w:widowControl w:val="0"/>
        <w:numPr>
          <w:ilvl w:val="0"/>
          <w:numId w:val="9"/>
        </w:numPr>
        <w:tabs>
          <w:tab w:val="left" w:pos="960"/>
        </w:tabs>
        <w:autoSpaceDE w:val="0"/>
        <w:autoSpaceDN w:val="0"/>
        <w:spacing w:before="76" w:after="0" w:line="276" w:lineRule="auto"/>
        <w:ind w:left="700" w:right="439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Владение</w:t>
      </w:r>
      <w:r>
        <w:rPr>
          <w:rFonts w:ascii="Times New Roman" w:hAnsi="Times New Roman" w:eastAsia="Times New Roman" w:cs="Times New Roman"/>
          <w:spacing w:val="1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способами</w:t>
      </w:r>
      <w:r>
        <w:rPr>
          <w:rFonts w:ascii="Times New Roman" w:hAnsi="Times New Roman" w:eastAsia="Times New Roman" w:cs="Times New Roman"/>
          <w:spacing w:val="1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отбора</w:t>
      </w:r>
      <w:r>
        <w:rPr>
          <w:rFonts w:ascii="Times New Roman" w:hAnsi="Times New Roman" w:eastAsia="Times New Roman" w:cs="Times New Roman"/>
          <w:spacing w:val="1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мяча,</w:t>
      </w:r>
      <w:r>
        <w:rPr>
          <w:rFonts w:ascii="Times New Roman" w:hAnsi="Times New Roman" w:eastAsia="Times New Roman" w:cs="Times New Roman"/>
          <w:spacing w:val="1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владение</w:t>
      </w:r>
      <w:r>
        <w:rPr>
          <w:rFonts w:ascii="Times New Roman" w:hAnsi="Times New Roman" w:eastAsia="Times New Roman" w:cs="Times New Roman"/>
          <w:spacing w:val="1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обманными</w:t>
      </w:r>
      <w:r>
        <w:rPr>
          <w:rFonts w:ascii="Times New Roman" w:hAnsi="Times New Roman" w:eastAsia="Times New Roman" w:cs="Times New Roman"/>
          <w:spacing w:val="1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движениями</w:t>
      </w:r>
      <w:r>
        <w:rPr>
          <w:rFonts w:ascii="Times New Roman" w:hAnsi="Times New Roman" w:eastAsia="Times New Roman" w:cs="Times New Roman"/>
          <w:spacing w:val="1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ведении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мяча.</w:t>
      </w:r>
    </w:p>
    <w:p>
      <w:pPr>
        <w:widowControl w:val="0"/>
        <w:numPr>
          <w:ilvl w:val="0"/>
          <w:numId w:val="9"/>
        </w:numPr>
        <w:tabs>
          <w:tab w:val="left" w:pos="941"/>
        </w:tabs>
        <w:autoSpaceDE w:val="0"/>
        <w:autoSpaceDN w:val="0"/>
        <w:spacing w:before="200" w:after="0" w:line="240" w:lineRule="auto"/>
        <w:ind w:left="940" w:right="0" w:hanging="24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Игра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437"/>
        <w:jc w:val="both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Оценка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индивидуального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производится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рамках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педагогической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диагностики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(оценки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индивидуального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дошкольного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возраста,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связанной с оценкой эффективности педагогических действий и лежащей в основе 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дальнейшего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планирования).Данное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мероприятие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даёт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возможность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объективной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оценки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двигательных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качеств.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Система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тестов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представляет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собой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мероприятия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наблюдению,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анализу,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оценке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прогнозу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состояния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здоровья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физического развития детей на достаточно продолжительном отрезке времени. Как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непрерывный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процесс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наблюдения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детьми.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Мониторинг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позволяет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фиксировать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различные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показатели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подготовленности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определённые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моменты,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своевременно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оценивать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характер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изменений,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осуществлять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прогноз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предупреждать нежелательные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тенденции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физическом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развития.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528" w:right="983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Мониторинг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физического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развития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детей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49" w:line="240" w:lineRule="auto"/>
        <w:ind w:left="2793" w:right="1230"/>
        <w:jc w:val="center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Ф.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имя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ребёнка</w:t>
      </w:r>
    </w:p>
    <w:tbl>
      <w:tblPr>
        <w:tblStyle w:val="3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1841"/>
        <w:gridCol w:w="1416"/>
        <w:gridCol w:w="708"/>
        <w:gridCol w:w="705"/>
        <w:gridCol w:w="707"/>
        <w:gridCol w:w="705"/>
        <w:gridCol w:w="708"/>
        <w:gridCol w:w="705"/>
        <w:gridCol w:w="705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№</w:t>
            </w: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476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Физические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качества,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411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Возраст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ребёнка.</w:t>
            </w: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8646" w:type="dxa"/>
            <w:gridSpan w:val="10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3630" w:right="3721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Скоростные</w:t>
            </w: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1.</w:t>
            </w: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Бег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м.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2.</w:t>
            </w: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Бег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30м.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3.</w:t>
            </w: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Бег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100м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9495" w:type="dxa"/>
            <w:gridSpan w:val="11"/>
          </w:tcPr>
          <w:p>
            <w:pPr>
              <w:widowControl w:val="0"/>
              <w:autoSpaceDE w:val="0"/>
              <w:autoSpaceDN w:val="0"/>
              <w:spacing w:before="0" w:after="0" w:line="258" w:lineRule="exact"/>
              <w:ind w:left="2423" w:right="3301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Координационные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4.</w:t>
            </w: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Челночный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бег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3х10м.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95" w:type="dxa"/>
            <w:gridSpan w:val="11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238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Скоростно-силовые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способности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5.</w:t>
            </w:r>
          </w:p>
        </w:tc>
        <w:tc>
          <w:tcPr>
            <w:tcW w:w="1841" w:type="dxa"/>
          </w:tcPr>
          <w:p>
            <w:pPr>
              <w:widowControl w:val="0"/>
              <w:tabs>
                <w:tab w:val="left" w:pos="1619"/>
              </w:tabs>
              <w:autoSpaceDE w:val="0"/>
              <w:autoSpaceDN w:val="0"/>
              <w:spacing w:before="0" w:after="0" w:line="268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Прыжок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длину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места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95" w:type="dxa"/>
            <w:gridSpan w:val="11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2651" w:right="3301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Сила.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6.</w:t>
            </w: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Бросок</w:t>
            </w:r>
          </w:p>
          <w:p>
            <w:pPr>
              <w:widowControl w:val="0"/>
              <w:autoSpaceDE w:val="0"/>
              <w:autoSpaceDN w:val="0"/>
              <w:spacing w:before="0" w:after="0" w:line="270" w:lineRule="atLeast"/>
              <w:ind w:left="108" w:right="93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набивного 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из-за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головы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стоя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9495" w:type="dxa"/>
            <w:gridSpan w:val="11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3329" w:right="3059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Умение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владеть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мячом.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1.</w:t>
            </w:r>
          </w:p>
        </w:tc>
        <w:tc>
          <w:tcPr>
            <w:tcW w:w="1841" w:type="dxa"/>
          </w:tcPr>
          <w:p>
            <w:pPr>
              <w:widowControl w:val="0"/>
              <w:tabs>
                <w:tab w:val="left" w:pos="1485"/>
              </w:tabs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неподвижному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</w:tbl>
    <w:p>
      <w:pPr>
        <w:keepNext w:val="0"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textAlignment w:val="auto"/>
        <w:rPr>
          <w:sz w:val="24"/>
        </w:rPr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tbl>
      <w:tblPr>
        <w:tblStyle w:val="3"/>
        <w:tblW w:w="0" w:type="auto"/>
        <w:tblInd w:w="5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6"/>
        <w:gridCol w:w="1841"/>
        <w:gridCol w:w="1416"/>
        <w:gridCol w:w="708"/>
        <w:gridCol w:w="705"/>
        <w:gridCol w:w="707"/>
        <w:gridCol w:w="705"/>
        <w:gridCol w:w="708"/>
        <w:gridCol w:w="705"/>
        <w:gridCol w:w="705"/>
        <w:gridCol w:w="8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мячу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ногой.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2.</w:t>
            </w:r>
          </w:p>
        </w:tc>
        <w:tc>
          <w:tcPr>
            <w:tcW w:w="1841" w:type="dxa"/>
          </w:tcPr>
          <w:p>
            <w:pPr>
              <w:widowControl w:val="0"/>
              <w:tabs>
                <w:tab w:val="left" w:pos="1240"/>
              </w:tabs>
              <w:autoSpaceDE w:val="0"/>
              <w:autoSpaceDN w:val="0"/>
              <w:spacing w:before="0" w:after="0" w:line="268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прямой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3.</w:t>
            </w: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94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змейкой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изменением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направлением.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4.</w:t>
            </w:r>
          </w:p>
        </w:tc>
        <w:tc>
          <w:tcPr>
            <w:tcW w:w="1841" w:type="dxa"/>
          </w:tcPr>
          <w:p>
            <w:pPr>
              <w:widowControl w:val="0"/>
              <w:tabs>
                <w:tab w:val="left" w:pos="1485"/>
              </w:tabs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воротам.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5.</w:t>
            </w: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  <w:p>
            <w:pPr>
              <w:widowControl w:val="0"/>
              <w:tabs>
                <w:tab w:val="left" w:pos="1194"/>
              </w:tabs>
              <w:autoSpaceDE w:val="0"/>
              <w:autoSpaceDN w:val="0"/>
              <w:spacing w:before="0" w:after="0" w:line="270" w:lineRule="atLeast"/>
              <w:ind w:left="108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друг-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другу.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6.</w:t>
            </w:r>
          </w:p>
        </w:tc>
        <w:tc>
          <w:tcPr>
            <w:tcW w:w="1841" w:type="dxa"/>
          </w:tcPr>
          <w:p>
            <w:pPr>
              <w:widowControl w:val="0"/>
              <w:tabs>
                <w:tab w:val="left" w:pos="1624"/>
              </w:tabs>
              <w:autoSpaceDE w:val="0"/>
              <w:autoSpaceDN w:val="0"/>
              <w:spacing w:before="0" w:after="0" w:line="240" w:lineRule="auto"/>
              <w:ind w:left="108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Участие в игре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соблюдением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8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игры.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44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1841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Уровень:</w:t>
            </w:r>
          </w:p>
        </w:tc>
        <w:tc>
          <w:tcPr>
            <w:tcW w:w="141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705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849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</w:tbl>
    <w:p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7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0" w:after="0" w:line="240" w:lineRule="auto"/>
        <w:ind w:left="70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Бег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10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метров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(сек):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448" w:lineRule="auto"/>
        <w:ind w:left="700" w:right="6967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Высокий - 2,1 сек.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Средний -2,3 сек.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Низкий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-2,5 более сек.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Бег</w:t>
      </w:r>
      <w:r>
        <w:rPr>
          <w:rFonts w:ascii="Times New Roman" w:hAnsi="Times New Roman" w:eastAsia="Times New Roman" w:cs="Times New Roman"/>
          <w:b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30 метров (сек)</w:t>
      </w:r>
      <w:r>
        <w:rPr>
          <w:rFonts w:ascii="Times New Roman" w:hAnsi="Times New Roman" w:eastAsia="Times New Roman" w:cs="Times New Roman"/>
          <w:b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: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Высокий -6,3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сек</w:t>
      </w:r>
    </w:p>
    <w:p>
      <w:pPr>
        <w:widowControl w:val="0"/>
        <w:autoSpaceDE w:val="0"/>
        <w:autoSpaceDN w:val="0"/>
        <w:spacing w:before="7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Средний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-6,5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51" w:lineRule="auto"/>
        <w:ind w:left="700" w:right="6967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Низкий -7,0 и более сек.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Челночный бег 3х10м</w:t>
      </w:r>
      <w:r>
        <w:rPr>
          <w:rFonts w:ascii="Times New Roman" w:hAnsi="Times New Roman" w:eastAsia="Times New Roman" w:cs="Times New Roman"/>
          <w:b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Высокий -7,4 сек</w:t>
      </w:r>
    </w:p>
    <w:p>
      <w:pPr>
        <w:widowControl w:val="0"/>
        <w:autoSpaceDE w:val="0"/>
        <w:autoSpaceDN w:val="0"/>
        <w:spacing w:before="0" w:after="0" w:line="273" w:lineRule="exact"/>
        <w:ind w:left="76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Средний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-7,6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сек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6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Высокий -8,0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сек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5" w:after="0" w:line="240" w:lineRule="auto"/>
        <w:ind w:left="88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Прыжок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длину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места: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94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Высокий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-140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см</w:t>
      </w:r>
    </w:p>
    <w:p>
      <w:pPr>
        <w:widowControl w:val="0"/>
        <w:autoSpaceDE w:val="0"/>
        <w:autoSpaceDN w:val="0"/>
        <w:spacing w:before="1" w:after="0" w:line="276" w:lineRule="auto"/>
        <w:ind w:left="700" w:right="43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76" w:after="0" w:line="451" w:lineRule="auto"/>
        <w:ind w:left="940" w:right="7109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Средний -120 см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Низкий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-100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ниже.</w:t>
      </w:r>
    </w:p>
    <w:p>
      <w:pPr>
        <w:widowControl w:val="0"/>
        <w:autoSpaceDE w:val="0"/>
        <w:autoSpaceDN w:val="0"/>
        <w:spacing w:before="2" w:after="0" w:line="240" w:lineRule="auto"/>
        <w:ind w:left="88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Бросок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набивного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из-за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головы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стоя: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10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Высокий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-300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см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10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Средний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-260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см.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94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Низкий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-175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меньше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см.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6" w:after="0" w:line="240" w:lineRule="auto"/>
        <w:ind w:left="88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Удар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неподвижному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мячу: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48" w:lineRule="auto"/>
        <w:ind w:left="880" w:right="5646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Высокий - из 5 ударов 5 попаданий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Средний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5 ударов 3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попадания</w:t>
      </w:r>
    </w:p>
    <w:p>
      <w:pPr>
        <w:widowControl w:val="0"/>
        <w:autoSpaceDE w:val="0"/>
        <w:autoSpaceDN w:val="0"/>
        <w:spacing w:before="2" w:after="0" w:line="240" w:lineRule="auto"/>
        <w:ind w:left="88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Низкий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5 ударов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2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менее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попаданий</w:t>
      </w: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88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Ведение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прямой, змейкой,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изменением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направления: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94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Высокий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-ведёт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теряя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51" w:lineRule="auto"/>
        <w:ind w:left="940" w:right="3678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Средний –ведёт мяч с минимальными потерями мяча.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Низкий -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ведёт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частыми потерями.</w:t>
      </w:r>
    </w:p>
    <w:p>
      <w:pPr>
        <w:widowControl w:val="0"/>
        <w:autoSpaceDE w:val="0"/>
        <w:autoSpaceDN w:val="0"/>
        <w:spacing w:before="4" w:after="0" w:line="240" w:lineRule="auto"/>
        <w:ind w:left="94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Удар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воротам: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451" w:lineRule="auto"/>
        <w:ind w:left="940" w:right="5526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Высокий - из 5 ударов 5 попаданий.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Средний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5 ударов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3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попадания.</w:t>
      </w:r>
    </w:p>
    <w:p>
      <w:pPr>
        <w:widowControl w:val="0"/>
        <w:autoSpaceDE w:val="0"/>
        <w:autoSpaceDN w:val="0"/>
        <w:spacing w:before="0" w:after="0" w:line="273" w:lineRule="exact"/>
        <w:ind w:left="94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Низкий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5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попаданий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2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менее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попаданий.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94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Передача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–другу: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51" w:lineRule="auto"/>
        <w:ind w:left="940" w:right="2547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Высокий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-из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5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передач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5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правильных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направлению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партнёра.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Средний –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 5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передач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3 правильных.</w:t>
      </w:r>
    </w:p>
    <w:p>
      <w:pPr>
        <w:widowControl w:val="0"/>
        <w:autoSpaceDE w:val="0"/>
        <w:autoSpaceDN w:val="0"/>
        <w:spacing w:before="0" w:after="0" w:line="275" w:lineRule="exact"/>
        <w:ind w:left="94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Низкий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5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передач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2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менее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правильных.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1" w:after="0" w:line="276" w:lineRule="auto"/>
        <w:ind w:right="4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Результатом реализации программы должна стать сформированная готовность ребёнка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овладением навыками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 в мини-футбол,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двигательными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умениями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навыками,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развитием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двигательных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психических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способностей.</w:t>
      </w:r>
    </w:p>
    <w:p>
      <w:pPr>
        <w:widowControl w:val="0"/>
        <w:autoSpaceDE w:val="0"/>
        <w:autoSpaceDN w:val="0"/>
        <w:spacing w:before="161" w:after="0" w:line="276" w:lineRule="auto"/>
        <w:ind w:right="4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1" w:after="0" w:line="276" w:lineRule="auto"/>
        <w:ind w:right="4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1" w:after="0" w:line="276" w:lineRule="auto"/>
        <w:ind w:right="4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numPr>
          <w:ilvl w:val="1"/>
          <w:numId w:val="2"/>
        </w:numPr>
        <w:tabs>
          <w:tab w:val="left" w:pos="1174"/>
        </w:tabs>
        <w:autoSpaceDE w:val="0"/>
        <w:autoSpaceDN w:val="0"/>
        <w:spacing w:before="61" w:after="0" w:line="271" w:lineRule="auto"/>
        <w:ind w:left="700" w:right="434" w:firstLine="0"/>
        <w:jc w:val="left"/>
        <w:outlineLvl w:val="1"/>
        <w:rPr>
          <w:rFonts w:ascii="Times New Roman" w:hAnsi="Times New Roman" w:eastAsia="Times New Roman" w:cs="Times New Roman"/>
          <w:b w:val="0"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Формы</w:t>
      </w:r>
      <w:r>
        <w:rPr>
          <w:rFonts w:ascii="Times New Roman" w:hAnsi="Times New Roman" w:eastAsia="Times New Roman" w:cs="Times New Roman"/>
          <w:b/>
          <w:bCs/>
          <w:spacing w:val="5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подведения</w:t>
      </w:r>
      <w:r>
        <w:rPr>
          <w:rFonts w:ascii="Times New Roman" w:hAnsi="Times New Roman" w:eastAsia="Times New Roman" w:cs="Times New Roman"/>
          <w:b/>
          <w:bCs/>
          <w:spacing w:val="5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итогов</w:t>
      </w:r>
      <w:r>
        <w:rPr>
          <w:rFonts w:ascii="Times New Roman" w:hAnsi="Times New Roman" w:eastAsia="Times New Roman" w:cs="Times New Roman"/>
          <w:b/>
          <w:bCs/>
          <w:spacing w:val="5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реализации</w:t>
      </w:r>
      <w:r>
        <w:rPr>
          <w:rFonts w:ascii="Times New Roman" w:hAnsi="Times New Roman" w:eastAsia="Times New Roman" w:cs="Times New Roman"/>
          <w:b/>
          <w:bCs/>
          <w:spacing w:val="4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дополнительной</w:t>
      </w:r>
      <w:r>
        <w:rPr>
          <w:rFonts w:ascii="Times New Roman" w:hAnsi="Times New Roman" w:eastAsia="Times New Roman" w:cs="Times New Roman"/>
          <w:b/>
          <w:bCs/>
          <w:spacing w:val="4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b/>
          <w:bCs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программы</w:t>
      </w:r>
      <w:r>
        <w:rPr>
          <w:rFonts w:ascii="Times New Roman" w:hAnsi="Times New Roman" w:eastAsia="Times New Roman" w:cs="Times New Roman"/>
          <w:b w:val="0"/>
          <w:bCs/>
          <w:sz w:val="24"/>
          <w:szCs w:val="24"/>
          <w:lang w:val="ru-RU" w:eastAsia="en-US" w:bidi="ar-SA"/>
        </w:rPr>
        <w:t>.</w:t>
      </w:r>
    </w:p>
    <w:p>
      <w:pPr>
        <w:widowControl w:val="0"/>
        <w:autoSpaceDE w:val="0"/>
        <w:autoSpaceDN w:val="0"/>
        <w:spacing w:before="207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Формы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подведения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итогов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реализации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дополнительной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образовательной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программы: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-соревнования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6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-спортивные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праздники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-развлечения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-досуги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numPr>
          <w:ilvl w:val="1"/>
          <w:numId w:val="9"/>
        </w:numPr>
        <w:tabs>
          <w:tab w:val="left" w:pos="3867"/>
        </w:tabs>
        <w:autoSpaceDE w:val="0"/>
        <w:autoSpaceDN w:val="0"/>
        <w:spacing w:before="165" w:after="0" w:line="451" w:lineRule="auto"/>
        <w:ind w:left="700" w:right="3302" w:firstLine="2866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Учебно-тематический план</w:t>
      </w:r>
      <w:r>
        <w:rPr>
          <w:rFonts w:ascii="Times New Roman" w:hAnsi="Times New Roman" w:eastAsia="Times New Roman" w:cs="Times New Roman"/>
          <w:b/>
          <w:bCs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Каждое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занятие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состоит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из трёх частей:</w:t>
      </w:r>
    </w:p>
    <w:p>
      <w:pPr>
        <w:widowControl w:val="0"/>
        <w:autoSpaceDE w:val="0"/>
        <w:autoSpaceDN w:val="0"/>
        <w:spacing w:before="0" w:after="0" w:line="451" w:lineRule="auto"/>
        <w:ind w:left="700" w:right="6211" w:firstLine="0"/>
        <w:jc w:val="left"/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Подготовительная часть</w:t>
      </w:r>
      <w:r>
        <w:rPr>
          <w:rFonts w:ascii="Times New Roman" w:hAnsi="Times New Roman" w:eastAsia="Times New Roman" w:cs="Times New Roman"/>
          <w:b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Общая и специальная разминка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Основная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часть</w:t>
      </w:r>
    </w:p>
    <w:p>
      <w:pPr>
        <w:widowControl w:val="0"/>
        <w:autoSpaceDE w:val="0"/>
        <w:autoSpaceDN w:val="0"/>
        <w:spacing w:before="0" w:after="0" w:line="451" w:lineRule="auto"/>
        <w:ind w:left="700" w:right="2547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Техническая подготовка(техника передвижения и владения мячом)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Тактическая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подготовка</w:t>
      </w: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Заключительная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часть.</w:t>
      </w:r>
    </w:p>
    <w:p>
      <w:pPr>
        <w:widowControl w:val="0"/>
        <w:autoSpaceDE w:val="0"/>
        <w:autoSpaceDN w:val="0"/>
        <w:spacing w:before="233" w:after="0" w:line="240" w:lineRule="auto"/>
        <w:ind w:left="528" w:right="269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Учебно-тематический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план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(1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год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обучения)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5-6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лет.</w:t>
      </w: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617"/>
        <w:gridCol w:w="1740"/>
        <w:gridCol w:w="5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66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83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сяц</w:t>
            </w: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п/п,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время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Тема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занятия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Содержание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(теория,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практика)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1095" w:right="1095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Сентябрь</w:t>
            </w: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605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 неделя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20мин.</w:t>
            </w:r>
          </w:p>
        </w:tc>
        <w:tc>
          <w:tcPr>
            <w:tcW w:w="1740" w:type="dxa"/>
          </w:tcPr>
          <w:p>
            <w:pPr>
              <w:widowControl w:val="0"/>
              <w:tabs>
                <w:tab w:val="left" w:pos="1526"/>
              </w:tabs>
              <w:autoSpaceDE w:val="0"/>
              <w:autoSpaceDN w:val="0"/>
              <w:spacing w:before="0" w:after="0" w:line="276" w:lineRule="auto"/>
              <w:ind w:left="108" w:right="95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Знакомство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игрой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1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5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Беседа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5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тему</w:t>
            </w:r>
            <w:r>
              <w:rPr>
                <w:rFonts w:ascii="Times New Roman" w:hAnsi="Times New Roman" w:eastAsia="Times New Roman" w:cs="Times New Roman"/>
                <w:spacing w:val="5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«Футбол</w:t>
            </w:r>
            <w:r>
              <w:rPr>
                <w:rFonts w:ascii="Times New Roman" w:hAnsi="Times New Roman" w:eastAsia="Times New Roman" w:cs="Times New Roman"/>
                <w:spacing w:val="5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5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одна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rFonts w:ascii="Times New Roman" w:hAnsi="Times New Roman" w:eastAsia="Times New Roman" w:cs="Times New Roman"/>
                <w:spacing w:val="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самых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популярных 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любимых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мире»,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6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7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 xml:space="preserve">ведение  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 xml:space="preserve">мяча  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 xml:space="preserve">по  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 xml:space="preserve">прямой  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(змейкой),</w:t>
            </w:r>
          </w:p>
          <w:p>
            <w:pPr>
              <w:widowControl w:val="0"/>
              <w:autoSpaceDE w:val="0"/>
              <w:autoSpaceDN w:val="0"/>
              <w:spacing w:before="37" w:after="0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удары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воротам,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1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86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Учимся играть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6"/>
              <w:jc w:val="both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Теория: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Беседа: учимся играть в футбол (о технике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игры в футбол) Знакомство с техникой владения 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(перемещение,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остановка,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отбор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).</w:t>
            </w:r>
          </w:p>
          <w:p>
            <w:pPr>
              <w:widowControl w:val="0"/>
              <w:autoSpaceDE w:val="0"/>
              <w:autoSpaceDN w:val="0"/>
              <w:spacing w:before="0" w:after="0" w:line="274" w:lineRule="exact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Пробная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3-4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40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Диагностика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360" w:right="640" w:bottom="1200" w:left="1100" w:header="0" w:footer="922" w:gutter="0"/>
          <w:pgNumType w:fmt="decimal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617"/>
        <w:gridCol w:w="1740"/>
        <w:gridCol w:w="5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2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2136" w:right="2245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Октябрь</w:t>
            </w: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6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Основные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термины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футбола.</w:t>
            </w:r>
          </w:p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31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2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прямой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изменением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3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525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Остановка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мяча.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4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прямой,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змейкой,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изменением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(шагом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ускорением).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парами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внутренней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стороной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стопы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другу.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Остановка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подошвой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после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партнёра.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 мячу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1" w:after="0" w:line="240" w:lineRule="auto"/>
              <w:ind w:left="169" w:right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Беседа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правилах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игры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футбол</w:t>
            </w:r>
          </w:p>
          <w:p>
            <w:pPr>
              <w:widowControl w:val="0"/>
              <w:autoSpaceDE w:val="0"/>
              <w:autoSpaceDN w:val="0"/>
              <w:spacing w:before="8" w:after="0" w:line="316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5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</w:t>
            </w: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внутренней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стороной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стопы</w:t>
            </w: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неподвижному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мячу. Передача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94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 по мячу,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 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движении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другу.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8" w:lineRule="auto"/>
              <w:ind w:left="109" w:right="98" w:firstLine="6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мячу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внутренней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стороной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стопы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движении друг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7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9" w:after="0" w:line="240" w:lineRule="auto"/>
              <w:ind w:left="3848" w:right="3848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Ноябрь</w:t>
            </w: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мяча.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0" w:firstLine="6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движении,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изменением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8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tabs>
                <w:tab w:val="left" w:pos="1519"/>
              </w:tabs>
              <w:autoSpaceDE w:val="0"/>
              <w:autoSpaceDN w:val="0"/>
              <w:spacing w:before="0" w:after="0" w:line="276" w:lineRule="auto"/>
              <w:ind w:left="108" w:right="93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изменением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«стенку»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 мяча по прямой правой и левой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между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ориентирами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скорость.</w:t>
            </w:r>
          </w:p>
          <w:p>
            <w:pPr>
              <w:widowControl w:val="0"/>
              <w:autoSpaceDE w:val="0"/>
              <w:autoSpaceDN w:val="0"/>
              <w:spacing w:before="194" w:after="0" w:line="276" w:lineRule="auto"/>
              <w:ind w:left="109" w:right="97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Игр. упр.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«Кто больше отобьет» - удар мяча о стену 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обратно.</w:t>
            </w:r>
          </w:p>
          <w:p>
            <w:pPr>
              <w:widowControl w:val="0"/>
              <w:autoSpaceDE w:val="0"/>
              <w:autoSpaceDN w:val="0"/>
              <w:spacing w:before="201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«Блуждающий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мяч».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«У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ребят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порядок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строгий».</w:t>
            </w:r>
          </w:p>
          <w:p>
            <w:pPr>
              <w:widowControl w:val="0"/>
              <w:autoSpaceDE w:val="0"/>
              <w:autoSpaceDN w:val="0"/>
              <w:spacing w:before="40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«Запомни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замри».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95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изменением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скоростное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вокруг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 ногой в разных направлениях. «Вокруг Света» -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 мяча о стену и обратно.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 мяча в прямом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скорость.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7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Игр. упр.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«Кто больше отобьет» - удар мяча о стену 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обратно.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«Ловкий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оленевод».</w:t>
            </w:r>
          </w:p>
          <w:p>
            <w:pPr>
              <w:widowControl w:val="0"/>
              <w:autoSpaceDE w:val="0"/>
              <w:autoSpaceDN w:val="0"/>
              <w:spacing w:before="37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8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tabs>
                <w:tab w:val="left" w:pos="1523"/>
              </w:tabs>
              <w:autoSpaceDE w:val="0"/>
              <w:autoSpaceDN w:val="0"/>
              <w:spacing w:before="0" w:after="0" w:line="276" w:lineRule="auto"/>
              <w:ind w:left="108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изменением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</w:tc>
        <w:tc>
          <w:tcPr>
            <w:tcW w:w="5790" w:type="dxa"/>
          </w:tcPr>
          <w:p>
            <w:pPr>
              <w:widowControl w:val="0"/>
              <w:tabs>
                <w:tab w:val="left" w:pos="1208"/>
                <w:tab w:val="left" w:pos="2657"/>
                <w:tab w:val="left" w:pos="3885"/>
                <w:tab w:val="left" w:pos="4827"/>
                <w:tab w:val="left" w:pos="5566"/>
              </w:tabs>
              <w:autoSpaceDE w:val="0"/>
              <w:autoSpaceDN w:val="0"/>
              <w:spacing w:before="0" w:after="0" w:line="276" w:lineRule="auto"/>
              <w:ind w:left="109" w:right="98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Повторение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основных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игры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2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Удары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воротам.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вокруг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обруча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разных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направлениях.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кругу.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420" w:right="640" w:bottom="1120" w:left="1100" w:header="0" w:footer="922" w:gutter="0"/>
          <w:pgNumType w:fmt="decimal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617"/>
        <w:gridCol w:w="1740"/>
        <w:gridCol w:w="5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6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Игр.упр.</w:t>
            </w:r>
            <w:r>
              <w:rPr>
                <w:rFonts w:ascii="Times New Roman" w:hAnsi="Times New Roman" w:eastAsia="Times New Roman" w:cs="Times New Roman"/>
                <w:b/>
                <w:spacing w:val="5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«Вокруг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света»</w:t>
            </w:r>
            <w:r>
              <w:rPr>
                <w:rFonts w:ascii="Times New Roman" w:hAnsi="Times New Roman" w:eastAsia="Times New Roman" w:cs="Times New Roman"/>
                <w:spacing w:val="5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«Не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выпускать</w:t>
            </w:r>
            <w:r>
              <w:rPr>
                <w:rFonts w:ascii="Times New Roman" w:hAnsi="Times New Roman" w:eastAsia="Times New Roman" w:cs="Times New Roman"/>
                <w:spacing w:val="5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круга».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«Меткий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стрелок».</w:t>
            </w:r>
          </w:p>
          <w:p>
            <w:pPr>
              <w:widowControl w:val="0"/>
              <w:autoSpaceDE w:val="0"/>
              <w:autoSpaceDN w:val="0"/>
              <w:spacing w:before="36" w:after="0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5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9" w:after="0" w:line="240" w:lineRule="auto"/>
              <w:ind w:left="4117" w:right="4231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8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партнеру.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2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между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ориентирами.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Игр.упр.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«Футбол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вдвоем»,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«Ловкие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ребята».</w:t>
            </w:r>
          </w:p>
          <w:p>
            <w:pPr>
              <w:widowControl w:val="0"/>
              <w:autoSpaceDE w:val="0"/>
              <w:autoSpaceDN w:val="0"/>
              <w:spacing w:before="1" w:after="0" w:line="310" w:lineRule="atLeast"/>
              <w:ind w:left="109" w:right="2511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«Шишки,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желуди,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орехи».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666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Техника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владения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Техника владения мячом (перекаты 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 месте). Метание набивного мяча от груди двумя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 xml:space="preserve">руками.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Игр.упр.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«Серпантин», «Передал - садись» 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броски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 ловля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и.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«Ловля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оленей».</w:t>
            </w:r>
          </w:p>
          <w:p>
            <w:pPr>
              <w:widowControl w:val="0"/>
              <w:autoSpaceDE w:val="0"/>
              <w:autoSpaceDN w:val="0"/>
              <w:spacing w:before="38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«Летает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летает».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666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Техника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владения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1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Теория: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Повторение основных терминов в футболе.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2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Техника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владения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(перекаты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3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движении).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3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3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3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другу,</w:t>
            </w:r>
            <w:r>
              <w:rPr>
                <w:rFonts w:ascii="Times New Roman" w:hAnsi="Times New Roman" w:eastAsia="Times New Roman" w:cs="Times New Roman"/>
                <w:spacing w:val="3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стоя</w:t>
            </w:r>
            <w:r>
              <w:rPr>
                <w:rFonts w:ascii="Times New Roman" w:hAnsi="Times New Roman" w:eastAsia="Times New Roman" w:cs="Times New Roman"/>
                <w:spacing w:val="3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месте.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1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 упр.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«Светофор» (во время выполнения бега 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кругу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красный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цвет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принять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стойку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баскетболиста),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«Три мяча».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и.: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«Волк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олени».</w:t>
            </w:r>
          </w:p>
          <w:p>
            <w:pPr>
              <w:widowControl w:val="0"/>
              <w:autoSpaceDE w:val="0"/>
              <w:autoSpaceDN w:val="0"/>
              <w:spacing w:before="36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858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13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Техника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передвижения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8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Передвижение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приставными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шагами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(правым/левым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боком, вперед/назад)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Игр.упр.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«Найди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цвет»,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«Туннель»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прокатывание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между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«Лови,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бросай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падать не давай» - перебрасывание мяча друг другу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быстром темпе, «Меткий стрелок» - попадание мячом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обруч.</w:t>
            </w:r>
          </w:p>
          <w:p>
            <w:pPr>
              <w:widowControl w:val="0"/>
              <w:autoSpaceDE w:val="0"/>
              <w:autoSpaceDN w:val="0"/>
              <w:spacing w:before="0" w:after="0" w:line="276" w:lineRule="exact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«Стой!».</w:t>
            </w:r>
          </w:p>
          <w:p>
            <w:pPr>
              <w:widowControl w:val="0"/>
              <w:autoSpaceDE w:val="0"/>
              <w:autoSpaceDN w:val="0"/>
              <w:spacing w:before="37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9" w:after="0" w:line="240" w:lineRule="auto"/>
              <w:ind w:left="1206" w:right="1200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Январь</w:t>
            </w: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вокруг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себя,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подъем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2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вокруг</w:t>
            </w:r>
            <w:r>
              <w:rPr>
                <w:rFonts w:ascii="Times New Roman" w:hAnsi="Times New Roman" w:eastAsia="Times New Roman" w:cs="Times New Roman"/>
                <w:spacing w:val="3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себя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правой,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Подъем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мяча.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b/>
                <w:spacing w:val="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«Туннель»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прокатывание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между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ног.</w:t>
            </w:r>
          </w:p>
          <w:p>
            <w:pPr>
              <w:widowControl w:val="0"/>
              <w:autoSpaceDE w:val="0"/>
              <w:autoSpaceDN w:val="0"/>
              <w:spacing w:before="37" w:after="0" w:line="276" w:lineRule="auto"/>
              <w:ind w:left="109" w:right="93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«Лови,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бросай</w:t>
            </w:r>
            <w:r>
              <w:rPr>
                <w:rFonts w:ascii="Times New Roman" w:hAnsi="Times New Roman" w:eastAsia="Times New Roman" w:cs="Times New Roman"/>
                <w:spacing w:val="3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3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падать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давай»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перебрасывание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быстром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темпе.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«За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мячом».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«Будь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внимателен».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tabs>
                <w:tab w:val="left" w:pos="1523"/>
              </w:tabs>
              <w:autoSpaceDE w:val="0"/>
              <w:autoSpaceDN w:val="0"/>
              <w:spacing w:before="0" w:after="0" w:line="276" w:lineRule="auto"/>
              <w:ind w:left="108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последующим</w:t>
            </w:r>
          </w:p>
          <w:p>
            <w:pPr>
              <w:widowControl w:val="0"/>
              <w:tabs>
                <w:tab w:val="left" w:pos="1382"/>
              </w:tabs>
              <w:autoSpaceDE w:val="0"/>
              <w:autoSpaceDN w:val="0"/>
              <w:spacing w:before="0" w:after="0" w:line="275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ударом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4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4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правой,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</w:t>
            </w:r>
            <w:r>
              <w:rPr>
                <w:rFonts w:ascii="Times New Roman" w:hAnsi="Times New Roman" w:eastAsia="Times New Roman" w:cs="Times New Roman"/>
                <w:spacing w:val="4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</w:t>
            </w:r>
            <w:r>
              <w:rPr>
                <w:rFonts w:ascii="Times New Roman" w:hAnsi="Times New Roman" w:eastAsia="Times New Roman" w:cs="Times New Roman"/>
                <w:spacing w:val="4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последующим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ударом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5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воротам.</w:t>
            </w:r>
            <w:r>
              <w:rPr>
                <w:rFonts w:ascii="Times New Roman" w:hAnsi="Times New Roman" w:eastAsia="Times New Roman" w:cs="Times New Roman"/>
                <w:spacing w:val="5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5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вокруг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себя.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top="1420" w:right="640" w:bottom="1120" w:left="1100" w:header="0" w:footer="922" w:gutter="0"/>
          <w:pgNumType w:fmt="decimal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617"/>
        <w:gridCol w:w="1740"/>
        <w:gridCol w:w="5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66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воротам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1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1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b/>
                <w:spacing w:val="2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«Три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мяча»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поочередно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переносить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 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три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П/и.:</w:t>
            </w:r>
            <w:r>
              <w:rPr>
                <w:rFonts w:ascii="Times New Roman" w:hAnsi="Times New Roman" w:eastAsia="Times New Roman" w:cs="Times New Roman"/>
                <w:b/>
                <w:spacing w:val="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Меткий</w:t>
            </w:r>
            <w:r>
              <w:rPr>
                <w:rFonts w:ascii="Times New Roman" w:hAnsi="Times New Roman" w:eastAsia="Times New Roman" w:cs="Times New Roman"/>
                <w:spacing w:val="7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стрелок»</w:t>
            </w:r>
            <w:r>
              <w:rPr>
                <w:rFonts w:ascii="Times New Roman" w:hAnsi="Times New Roman" w:eastAsia="Times New Roman" w:cs="Times New Roman"/>
                <w:spacing w:val="7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попадание</w:t>
            </w:r>
            <w:r>
              <w:rPr>
                <w:rFonts w:ascii="Times New Roman" w:hAnsi="Times New Roman" w:eastAsia="Times New Roman" w:cs="Times New Roman"/>
                <w:spacing w:val="7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</w:t>
            </w:r>
            <w:r>
              <w:rPr>
                <w:rFonts w:ascii="Times New Roman" w:hAnsi="Times New Roman" w:eastAsia="Times New Roman" w:cs="Times New Roman"/>
                <w:spacing w:val="7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7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обруч.</w:t>
            </w:r>
          </w:p>
          <w:p>
            <w:pPr>
              <w:widowControl w:val="0"/>
              <w:autoSpaceDE w:val="0"/>
              <w:autoSpaceDN w:val="0"/>
              <w:spacing w:before="36" w:after="0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spacing w:before="0" w:after="0" w:line="270" w:lineRule="exact"/>
              <w:ind w:left="408" w:right="0" w:hanging="301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numPr>
                <w:ilvl w:val="0"/>
                <w:numId w:val="10"/>
              </w:numPr>
              <w:tabs>
                <w:tab w:val="left" w:pos="409"/>
              </w:tabs>
              <w:autoSpaceDE w:val="0"/>
              <w:autoSpaceDN w:val="0"/>
              <w:spacing w:before="43" w:after="0" w:line="240" w:lineRule="auto"/>
              <w:ind w:left="408" w:right="0" w:hanging="301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последующим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ударом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воротам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4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последующим ударом по воротам. Удар мяча в цель.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«Найди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цвет»,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«Будь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ловким»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 мяча с препятствиями (веревочка), «Попади 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ворота» -удар мяча в ворота разными способами,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разных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точек.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«Мяч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топотом».</w:t>
            </w:r>
          </w:p>
          <w:p>
            <w:pPr>
              <w:widowControl w:val="0"/>
              <w:autoSpaceDE w:val="0"/>
              <w:autoSpaceDN w:val="0"/>
              <w:spacing w:before="37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8" w:lineRule="auto"/>
              <w:ind w:left="108" w:right="432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Челночный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бег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1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Челночный бег. Ведение мяча - челнок.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Игр. упр.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«Вышло солнце из-за речки», «По кочкам»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(прыжки),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«Дойди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урони»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средней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 высокой стойке до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черты.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«Успей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поймать!».</w:t>
            </w:r>
          </w:p>
          <w:p>
            <w:pPr>
              <w:widowControl w:val="0"/>
              <w:autoSpaceDE w:val="0"/>
              <w:autoSpaceDN w:val="0"/>
              <w:spacing w:before="37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«Ухо-лоб-нос».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3547" w:right="3662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Февраль</w:t>
            </w: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21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458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Развитие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равновесия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8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Теория: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Беседа о способах отбора мяча и обманных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движениях.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4" w:firstLine="6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 мяча двумя руками от груди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парах.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Прыжки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одной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продвижением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вперед, мяч за головой. Ходьба по гимнастической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скамейке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перешагиванием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через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набивные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мячи.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Игр.упр.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«Горячая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картошка».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3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458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развитие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равновесия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Подскоки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продвижением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вперед,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головой.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Ходьба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гимнастической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скамейке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перешагиванием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через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набивные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мячи.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«Колобок».</w:t>
            </w:r>
          </w:p>
          <w:p>
            <w:pPr>
              <w:widowControl w:val="0"/>
              <w:autoSpaceDE w:val="0"/>
              <w:autoSpaceDN w:val="0"/>
              <w:spacing w:before="1" w:after="0" w:line="310" w:lineRule="atLeast"/>
              <w:ind w:left="109" w:right="235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П/игра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«У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кого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меньше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мячей».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tabs>
                <w:tab w:val="left" w:pos="1411"/>
              </w:tabs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Прыжки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</w:t>
            </w:r>
          </w:p>
          <w:p>
            <w:pPr>
              <w:widowControl w:val="0"/>
              <w:tabs>
                <w:tab w:val="left" w:pos="1520"/>
              </w:tabs>
              <w:autoSpaceDE w:val="0"/>
              <w:autoSpaceDN w:val="0"/>
              <w:spacing w:before="41" w:after="0" w:line="276" w:lineRule="auto"/>
              <w:ind w:left="108" w:right="94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стороны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сторону,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подъем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4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Прыжки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двух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ногах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вдоль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каната,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перепрыгивая,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справа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слева.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Перебрасывание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через шнур.</w:t>
            </w:r>
          </w:p>
          <w:p>
            <w:pPr>
              <w:widowControl w:val="0"/>
              <w:autoSpaceDE w:val="0"/>
              <w:autoSpaceDN w:val="0"/>
              <w:spacing w:before="0" w:after="0" w:line="274" w:lineRule="exact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Игр.упр.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«Головой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удерживая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мяч».</w:t>
            </w:r>
          </w:p>
          <w:p>
            <w:pPr>
              <w:widowControl w:val="0"/>
              <w:autoSpaceDE w:val="0"/>
              <w:autoSpaceDN w:val="0"/>
              <w:spacing w:before="40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П/и.: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«Охотники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звери».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«У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кого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93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 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тройках,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прыжки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2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тройках.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Закреплять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умение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прыгать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двух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ногах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вдоль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каната,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перепрыгивая,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его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справа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слева.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Игр.упр.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«Головой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удерживая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мяч».</w:t>
            </w:r>
          </w:p>
          <w:p>
            <w:pPr>
              <w:widowControl w:val="0"/>
              <w:autoSpaceDE w:val="0"/>
              <w:autoSpaceDN w:val="0"/>
              <w:spacing w:before="5" w:after="0" w:line="318" w:lineRule="exact"/>
              <w:ind w:left="109" w:right="360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«Поймай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мяч».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</w:tbl>
    <w:p>
      <w:pPr>
        <w:spacing w:after="0" w:line="318" w:lineRule="exact"/>
        <w:rPr>
          <w:sz w:val="24"/>
        </w:rPr>
        <w:sectPr>
          <w:pgSz w:w="11910" w:h="16840"/>
          <w:pgMar w:top="1420" w:right="640" w:bottom="1120" w:left="1100" w:header="0" w:footer="922" w:gutter="0"/>
          <w:pgNumType w:fmt="decimal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617"/>
        <w:gridCol w:w="1740"/>
        <w:gridCol w:w="5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4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9" w:after="0" w:line="240" w:lineRule="auto"/>
              <w:ind w:left="3788" w:right="3789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Март</w:t>
            </w: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629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Умей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нападать,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умей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321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защищаться,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упрощенная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Беседа:</w:t>
            </w:r>
            <w:r>
              <w:rPr>
                <w:rFonts w:ascii="Times New Roman" w:hAnsi="Times New Roman" w:eastAsia="Times New Roman" w:cs="Times New Roman"/>
                <w:spacing w:val="7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умей</w:t>
            </w:r>
            <w:r>
              <w:rPr>
                <w:rFonts w:ascii="Times New Roman" w:hAnsi="Times New Roman" w:eastAsia="Times New Roman" w:cs="Times New Roman"/>
                <w:spacing w:val="7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нападать,</w:t>
            </w:r>
            <w:r>
              <w:rPr>
                <w:rFonts w:ascii="Times New Roman" w:hAnsi="Times New Roman" w:eastAsia="Times New Roman" w:cs="Times New Roman"/>
                <w:spacing w:val="7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умей</w:t>
            </w:r>
            <w:r>
              <w:rPr>
                <w:rFonts w:ascii="Times New Roman" w:hAnsi="Times New Roman" w:eastAsia="Times New Roman" w:cs="Times New Roman"/>
                <w:spacing w:val="7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защищаться.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Турнир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упрощенной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3на3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5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97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Ознакомление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обманными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движениями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3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Ознакомление с обманными движениями.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Бросание мяча друг другу и ловля его после отскока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 пола.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3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П/игры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«Не урони мяч»,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«Мы веселые ребята 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мячом».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219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tabs>
                <w:tab w:val="left" w:pos="1523"/>
              </w:tabs>
              <w:autoSpaceDE w:val="0"/>
              <w:autoSpaceDN w:val="0"/>
              <w:spacing w:before="0" w:after="0" w:line="276" w:lineRule="auto"/>
              <w:ind w:left="108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обманными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движениями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4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 мяча с обманными движениями.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 мяча в парах. Эстафета «Тачка» - один из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игроков, передвигаясь на руках, толкает перед собой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другой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удерживает его ноги.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П/игра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«Отбивка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оленей».</w:t>
            </w:r>
          </w:p>
          <w:p>
            <w:pPr>
              <w:widowControl w:val="0"/>
              <w:autoSpaceDE w:val="0"/>
              <w:autoSpaceDN w:val="0"/>
              <w:spacing w:before="1" w:after="0" w:line="310" w:lineRule="atLeast"/>
              <w:ind w:left="109" w:right="94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«Жучок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спине»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формирование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правильной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осанки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905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tabs>
                <w:tab w:val="left" w:pos="1523"/>
              </w:tabs>
              <w:autoSpaceDE w:val="0"/>
              <w:autoSpaceDN w:val="0"/>
              <w:spacing w:before="0" w:after="0" w:line="276" w:lineRule="auto"/>
              <w:ind w:left="108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ударом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3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ударом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3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воротам.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Эстафета</w:t>
            </w:r>
          </w:p>
          <w:p>
            <w:pPr>
              <w:widowControl w:val="0"/>
              <w:autoSpaceDE w:val="0"/>
              <w:autoSpaceDN w:val="0"/>
              <w:spacing w:before="41" w:after="0" w:line="276" w:lineRule="auto"/>
              <w:ind w:left="109" w:right="99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«Тачка» - один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 игроков, передвигаясь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 руках,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толкает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собой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удерживает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ноги.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П/игра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«Кого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назвали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тот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ловит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мяч».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5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9" w:after="0" w:line="240" w:lineRule="auto"/>
              <w:ind w:left="2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Апрель</w:t>
            </w: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29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tabs>
                <w:tab w:val="left" w:pos="1523"/>
              </w:tabs>
              <w:autoSpaceDE w:val="0"/>
              <w:autoSpaceDN w:val="0"/>
              <w:spacing w:before="0" w:after="0" w:line="276" w:lineRule="auto"/>
              <w:ind w:left="108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дальнейшей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передачей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партнеру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передача.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Бросание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 ловля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его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после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отскока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пола.</w:t>
            </w:r>
          </w:p>
          <w:p>
            <w:pPr>
              <w:widowControl w:val="0"/>
              <w:tabs>
                <w:tab w:val="left" w:pos="3011"/>
                <w:tab w:val="left" w:pos="5577"/>
              </w:tabs>
              <w:autoSpaceDE w:val="0"/>
              <w:autoSpaceDN w:val="0"/>
              <w:spacing w:before="0" w:after="0" w:line="276" w:lineRule="auto"/>
              <w:ind w:left="109" w:right="93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П/игры</w:t>
            </w:r>
            <w:r>
              <w:rPr>
                <w:rFonts w:ascii="Times New Roman" w:hAnsi="Times New Roman" w:eastAsia="Times New Roman" w:cs="Times New Roman"/>
                <w:b/>
                <w:spacing w:val="3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«Не</w:t>
            </w:r>
            <w:r>
              <w:rPr>
                <w:rFonts w:ascii="Times New Roman" w:hAnsi="Times New Roman" w:eastAsia="Times New Roman" w:cs="Times New Roman"/>
                <w:spacing w:val="3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урони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мяч»,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«Мы</w:t>
            </w:r>
            <w:r>
              <w:rPr>
                <w:rFonts w:ascii="Times New Roman" w:hAnsi="Times New Roman" w:eastAsia="Times New Roman" w:cs="Times New Roman"/>
                <w:spacing w:val="3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веселые</w:t>
            </w:r>
            <w:r>
              <w:rPr>
                <w:rFonts w:ascii="Times New Roman" w:hAnsi="Times New Roman" w:eastAsia="Times New Roman" w:cs="Times New Roman"/>
                <w:spacing w:val="3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ребята</w:t>
            </w:r>
            <w:r>
              <w:rPr>
                <w:rFonts w:ascii="Times New Roman" w:hAnsi="Times New Roman" w:eastAsia="Times New Roman" w:cs="Times New Roman"/>
                <w:spacing w:val="4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мячом».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1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4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94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3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восьмеркой,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кругу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10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вокруг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 ногой в разных направлениях. Передача 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кругу. Удары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воротам.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3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Игр.упр.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«Вокруг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света»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вокруг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обруча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разных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направлениях,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выпускать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круга»,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«Забей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ворота».</w:t>
            </w:r>
          </w:p>
          <w:p>
            <w:pPr>
              <w:widowControl w:val="0"/>
              <w:autoSpaceDE w:val="0"/>
              <w:autoSpaceDN w:val="0"/>
              <w:spacing w:before="3" w:after="0" w:line="310" w:lineRule="atLeast"/>
              <w:ind w:left="109" w:right="3314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«Белые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медведи».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</w:p>
        </w:tc>
      </w:tr>
    </w:tbl>
    <w:p>
      <w:pPr>
        <w:spacing w:after="0" w:line="310" w:lineRule="atLeast"/>
        <w:rPr>
          <w:sz w:val="24"/>
        </w:rPr>
        <w:sectPr>
          <w:pgSz w:w="11910" w:h="16840"/>
          <w:pgMar w:top="1420" w:right="640" w:bottom="1120" w:left="1100" w:header="0" w:footer="922" w:gutter="0"/>
          <w:pgNumType w:fmt="decimal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617"/>
        <w:gridCol w:w="1740"/>
        <w:gridCol w:w="57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566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31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 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Техника</w:t>
            </w:r>
          </w:p>
          <w:p>
            <w:pPr>
              <w:widowControl w:val="0"/>
              <w:autoSpaceDE w:val="0"/>
              <w:autoSpaceDN w:val="0"/>
              <w:spacing w:before="41" w:after="0" w:line="278" w:lineRule="auto"/>
              <w:ind w:left="108" w:right="7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передвижения,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Бег по прямой и спиной вперед. Передача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партнеру.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между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ориентирами.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Игр.упр.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«Обратный поезд» - бег прямой и спиной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вперед,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«Футбол вдвоем»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парах: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приемы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99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 игровая задача – не потерять мяч, ведение мяча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передачи.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«Мяч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веревка».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tabs>
                <w:tab w:val="left" w:pos="1384"/>
              </w:tabs>
              <w:autoSpaceDE w:val="0"/>
              <w:autoSpaceDN w:val="0"/>
              <w:spacing w:before="0" w:after="0" w:line="276" w:lineRule="auto"/>
              <w:ind w:left="108" w:right="93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Скоростное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прямой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7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Перебрасывание мяча друг другу стоя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отскоком мяча от пола. Бросок мяча двумя руками от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груди в стену и ловля его партнером, стоящим сзади.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 прямой.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упр.:</w:t>
            </w:r>
            <w:r>
              <w:rPr>
                <w:rFonts w:ascii="Times New Roman" w:hAnsi="Times New Roman" w:eastAsia="Times New Roman" w:cs="Times New Roman"/>
                <w:b/>
                <w:spacing w:val="2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«Не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задень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предмет»,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«Быстро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</w:t>
            </w:r>
            <w:r>
              <w:rPr>
                <w:rFonts w:ascii="Times New Roman" w:hAnsi="Times New Roman" w:eastAsia="Times New Roman" w:cs="Times New Roman"/>
                <w:spacing w:val="1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мячом».</w:t>
            </w:r>
          </w:p>
          <w:p>
            <w:pPr>
              <w:widowControl w:val="0"/>
              <w:autoSpaceDE w:val="0"/>
              <w:autoSpaceDN w:val="0"/>
              <w:spacing w:before="3" w:after="0" w:line="320" w:lineRule="exact"/>
              <w:ind w:left="109" w:right="3034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П/и.:</w:t>
            </w:r>
            <w:r>
              <w:rPr>
                <w:rFonts w:ascii="Times New Roman" w:hAnsi="Times New Roman" w:eastAsia="Times New Roman" w:cs="Times New Roman"/>
                <w:b/>
                <w:spacing w:val="-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«Защита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крепости».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9" w:after="0" w:line="240" w:lineRule="auto"/>
              <w:ind w:left="3484" w:right="3485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Май</w:t>
            </w: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игры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1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 упрощенным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правилам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3х3.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6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Футбольные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термины.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1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09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 упрощенным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правилам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3х3.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185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35 неделя 20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Итоговое</w:t>
            </w:r>
          </w:p>
          <w:p>
            <w:pPr>
              <w:widowControl w:val="0"/>
              <w:autoSpaceDE w:val="0"/>
              <w:autoSpaceDN w:val="0"/>
              <w:spacing w:before="41" w:after="0" w:line="276" w:lineRule="auto"/>
              <w:ind w:left="108" w:right="272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«Волшебные мячи»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1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Игр. упр.: «Вышло солнце из-за речки» 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врассыпную,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быстро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построиться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возле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своего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обруча. «Попади в корзину» - бросок мяча в корзину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разными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способами, с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разных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точек.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9" w:right="99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П/и.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«Гонка мячей», «У кого меньше мячей», «Займи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свободный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кружок».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9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«Ручеек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9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617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 мин.</w:t>
            </w:r>
          </w:p>
        </w:tc>
        <w:tc>
          <w:tcPr>
            <w:tcW w:w="1740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Диагностика</w:t>
            </w:r>
          </w:p>
        </w:tc>
        <w:tc>
          <w:tcPr>
            <w:tcW w:w="5790" w:type="dxa"/>
          </w:tcPr>
          <w:p>
            <w:pPr>
              <w:widowControl w:val="0"/>
              <w:tabs>
                <w:tab w:val="left" w:pos="1275"/>
                <w:tab w:val="left" w:pos="2894"/>
                <w:tab w:val="left" w:pos="4060"/>
              </w:tabs>
              <w:autoSpaceDE w:val="0"/>
              <w:autoSpaceDN w:val="0"/>
              <w:spacing w:before="0" w:after="0" w:line="276" w:lineRule="auto"/>
              <w:ind w:left="109" w:right="95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 мяча змейкой – 10 м. не теряя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(Ведение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осуществляется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последовательными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толчками,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внешней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или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внутренней</w:t>
            </w:r>
            <w:r>
              <w:rPr>
                <w:rFonts w:ascii="Times New Roman" w:hAnsi="Times New Roman" w:eastAsia="Times New Roman" w:cs="Times New Roman"/>
                <w:spacing w:val="5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стороной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стопы,</w:t>
            </w:r>
            <w:r>
              <w:rPr>
                <w:rFonts w:ascii="Times New Roman" w:hAnsi="Times New Roman" w:eastAsia="Times New Roman" w:cs="Times New Roman"/>
                <w:spacing w:val="5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поочередно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то</w:t>
            </w:r>
            <w:r>
              <w:rPr>
                <w:rFonts w:ascii="Times New Roman" w:hAnsi="Times New Roman" w:eastAsia="Times New Roman" w:cs="Times New Roman"/>
                <w:spacing w:val="5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правой,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 ногой);</w:t>
            </w:r>
          </w:p>
          <w:p>
            <w:pPr>
              <w:widowControl w:val="0"/>
              <w:autoSpaceDE w:val="0"/>
              <w:autoSpaceDN w:val="0"/>
              <w:spacing w:before="196" w:after="0" w:line="276" w:lineRule="auto"/>
              <w:ind w:left="109" w:right="92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 по воротам – (расстояние 4м, размеры ворот – 1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 м).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Скоростные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силовые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упражнения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56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3357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6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Всего:36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занятий</w:t>
            </w:r>
          </w:p>
        </w:tc>
        <w:tc>
          <w:tcPr>
            <w:tcW w:w="579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640" w:bottom="112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61" w:after="0" w:line="240" w:lineRule="auto"/>
        <w:ind w:left="528" w:right="986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Учебно-тематический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план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(2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год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обучения)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6-7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лет.</w:t>
      </w:r>
    </w:p>
    <w:p>
      <w:pPr>
        <w:widowControl w:val="0"/>
        <w:autoSpaceDE w:val="0"/>
        <w:autoSpaceDN w:val="0"/>
        <w:spacing w:before="1" w:after="1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1"/>
          <w:szCs w:val="24"/>
          <w:lang w:val="ru-RU" w:eastAsia="en-US" w:bidi="ar-SA"/>
        </w:r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60"/>
        <w:gridCol w:w="1844"/>
        <w:gridCol w:w="5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566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83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сяц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№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п/п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Тема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занятия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Содержание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79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Сентябрь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152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328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Простейшие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правила</w:t>
            </w:r>
            <w:r>
              <w:rPr>
                <w:rFonts w:ascii="Times New Roman" w:hAnsi="Times New Roman" w:eastAsia="Times New Roman" w:cs="Times New Roman"/>
                <w:spacing w:val="-1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игры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Беседа: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игры.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Вспомнить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основные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элементы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техники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игры.</w:t>
            </w:r>
          </w:p>
          <w:p>
            <w:pPr>
              <w:widowControl w:val="0"/>
              <w:autoSpaceDE w:val="0"/>
              <w:autoSpaceDN w:val="0"/>
              <w:spacing w:before="40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155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796"/>
              </w:tabs>
              <w:autoSpaceDE w:val="0"/>
              <w:autoSpaceDN w:val="0"/>
              <w:spacing w:before="0" w:after="0" w:line="276" w:lineRule="auto"/>
              <w:ind w:left="108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Как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избежать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травматизма?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Беседа: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как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избежать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травматизма.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прямой,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змейкой.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цель.</w:t>
            </w:r>
          </w:p>
          <w:p>
            <w:pPr>
              <w:widowControl w:val="0"/>
              <w:autoSpaceDE w:val="0"/>
              <w:autoSpaceDN w:val="0"/>
              <w:spacing w:before="40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3-4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4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Диагностика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3693" w:right="3692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Октябрь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7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6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Футбольные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термины.</w:t>
            </w:r>
          </w:p>
          <w:p>
            <w:pPr>
              <w:widowControl w:val="0"/>
              <w:autoSpaceDE w:val="0"/>
              <w:autoSpaceDN w:val="0"/>
              <w:spacing w:before="45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</w:p>
          <w:p>
            <w:pPr>
              <w:widowControl w:val="0"/>
              <w:autoSpaceDE w:val="0"/>
              <w:autoSpaceDN w:val="0"/>
              <w:spacing w:before="39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упр.: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«Подскок»,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«Толкни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поймай».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П/.и.: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«Воевода».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  <w:p>
            <w:pPr>
              <w:widowControl w:val="0"/>
              <w:autoSpaceDE w:val="0"/>
              <w:autoSpaceDN w:val="0"/>
              <w:spacing w:before="40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прямой,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змейкой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быстром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темпе.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30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Школа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8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Перебрасывание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способ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из-за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головы.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Метание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малого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вертикальную цель, в броске мяча вверх и ловле 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двумя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руками.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4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b/>
                <w:spacing w:val="10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«Головой</w:t>
            </w:r>
            <w:r>
              <w:rPr>
                <w:rFonts w:ascii="Times New Roman" w:hAnsi="Times New Roman" w:eastAsia="Times New Roman" w:cs="Times New Roman"/>
                <w:spacing w:val="10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удерживая</w:t>
            </w:r>
            <w:r>
              <w:rPr>
                <w:rFonts w:ascii="Times New Roman" w:hAnsi="Times New Roman" w:eastAsia="Times New Roman" w:cs="Times New Roman"/>
                <w:spacing w:val="10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мяч»,</w:t>
            </w:r>
            <w:r>
              <w:rPr>
                <w:rFonts w:ascii="Times New Roman" w:hAnsi="Times New Roman" w:eastAsia="Times New Roman" w:cs="Times New Roman"/>
                <w:spacing w:val="11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«Подскок»,</w:t>
            </w:r>
          </w:p>
          <w:p>
            <w:pPr>
              <w:widowControl w:val="0"/>
              <w:autoSpaceDE w:val="0"/>
              <w:autoSpaceDN w:val="0"/>
              <w:spacing w:before="4" w:after="0" w:line="310" w:lineRule="atLeast"/>
              <w:ind w:left="107" w:right="3912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«Мяч в обруч».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П/и.: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«Колобок».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Школа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7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Бросание мяча друг другу вперед-вверх от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головы двумя руками в приседе. Отбивание мяча об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стенку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хлопком.</w:t>
            </w:r>
          </w:p>
          <w:p>
            <w:pPr>
              <w:widowControl w:val="0"/>
              <w:autoSpaceDE w:val="0"/>
              <w:autoSpaceDN w:val="0"/>
              <w:spacing w:before="0" w:after="0" w:line="274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«Отбивалки».</w:t>
            </w:r>
          </w:p>
          <w:p>
            <w:pPr>
              <w:widowControl w:val="0"/>
              <w:autoSpaceDE w:val="0"/>
              <w:autoSpaceDN w:val="0"/>
              <w:spacing w:before="5" w:after="0" w:line="310" w:lineRule="atLeast"/>
              <w:ind w:left="107" w:right="3484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П/и.: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«Летучий</w:t>
            </w:r>
            <w:r>
              <w:rPr>
                <w:rFonts w:ascii="Times New Roman" w:hAnsi="Times New Roman" w:eastAsia="Times New Roman" w:cs="Times New Roman"/>
                <w:spacing w:val="-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мяч».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9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8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1186"/>
              </w:tabs>
              <w:autoSpaceDE w:val="0"/>
              <w:autoSpaceDN w:val="0"/>
              <w:spacing w:before="0" w:after="0" w:line="276" w:lineRule="auto"/>
              <w:ind w:left="108" w:right="98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Школа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мяча,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скоростное</w:t>
            </w:r>
          </w:p>
          <w:p>
            <w:pPr>
              <w:widowControl w:val="0"/>
              <w:tabs>
                <w:tab w:val="left" w:pos="1484"/>
              </w:tabs>
              <w:autoSpaceDE w:val="0"/>
              <w:autoSpaceDN w:val="0"/>
              <w:spacing w:before="0" w:after="0" w:line="276" w:lineRule="auto"/>
              <w:ind w:left="108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прямой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9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Перебрасывание мяча друг другу стоя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отскоком мяча от пола. Бросок мяча двумя руками от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груди в стену и ловля его партнером, стоящим сзади.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 прямой.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2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упр.:</w:t>
            </w:r>
            <w:r>
              <w:rPr>
                <w:rFonts w:ascii="Times New Roman" w:hAnsi="Times New Roman" w:eastAsia="Times New Roman" w:cs="Times New Roman"/>
                <w:b/>
                <w:spacing w:val="2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«Не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задень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предмет»,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«Быстро</w:t>
            </w:r>
            <w:r>
              <w:rPr>
                <w:rFonts w:ascii="Times New Roman" w:hAnsi="Times New Roman" w:eastAsia="Times New Roman" w:cs="Times New Roman"/>
                <w:spacing w:val="2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мячом».</w:t>
            </w:r>
          </w:p>
          <w:p>
            <w:pPr>
              <w:widowControl w:val="0"/>
              <w:autoSpaceDE w:val="0"/>
              <w:autoSpaceDN w:val="0"/>
              <w:spacing w:before="3" w:after="0" w:line="320" w:lineRule="exact"/>
              <w:ind w:left="107" w:right="306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П/и.:</w:t>
            </w:r>
            <w:r>
              <w:rPr>
                <w:rFonts w:ascii="Times New Roman" w:hAnsi="Times New Roman" w:eastAsia="Times New Roman" w:cs="Times New Roman"/>
                <w:b/>
                <w:spacing w:val="-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«Защита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крепости».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6" w:hRule="atLeast"/>
        </w:trPr>
        <w:tc>
          <w:tcPr>
            <w:tcW w:w="566" w:type="dxa"/>
            <w:textDirection w:val="btLr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415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Ноябрь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7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1185"/>
              </w:tabs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Школа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мяча.</w:t>
            </w:r>
          </w:p>
          <w:p>
            <w:pPr>
              <w:widowControl w:val="0"/>
              <w:tabs>
                <w:tab w:val="left" w:pos="1626"/>
              </w:tabs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</w:p>
          <w:p>
            <w:pPr>
              <w:widowControl w:val="0"/>
              <w:tabs>
                <w:tab w:val="left" w:pos="1607"/>
              </w:tabs>
              <w:autoSpaceDE w:val="0"/>
              <w:autoSpaceDN w:val="0"/>
              <w:spacing w:before="4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остановкой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</w:p>
          <w:p>
            <w:pPr>
              <w:widowControl w:val="0"/>
              <w:autoSpaceDE w:val="0"/>
              <w:autoSpaceDN w:val="0"/>
              <w:spacing w:before="9" w:after="0" w:line="310" w:lineRule="atLeast"/>
              <w:ind w:left="108" w:right="474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изменением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скорости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101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Перебрасывание мяча друг другу стоя 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коленях,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спиной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остановкой 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изменением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скорости.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упр.: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«Переноска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мячей».</w:t>
            </w:r>
          </w:p>
          <w:p>
            <w:pPr>
              <w:widowControl w:val="0"/>
              <w:autoSpaceDE w:val="0"/>
              <w:autoSpaceDN w:val="0"/>
              <w:spacing w:before="36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П/и: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«Играй,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играй,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теряй».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360" w:right="640" w:bottom="1120" w:left="1100" w:header="0" w:footer="922" w:gutter="0"/>
          <w:pgNumType w:fmt="decimal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60"/>
        <w:gridCol w:w="1844"/>
        <w:gridCol w:w="5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566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«Повтори-ка».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9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6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1185"/>
              </w:tabs>
              <w:autoSpaceDE w:val="0"/>
              <w:autoSpaceDN w:val="0"/>
              <w:spacing w:before="0" w:after="0" w:line="276" w:lineRule="auto"/>
              <w:ind w:left="108" w:right="99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Школа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мяча,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скоростное</w:t>
            </w:r>
          </w:p>
          <w:p>
            <w:pPr>
              <w:widowControl w:val="0"/>
              <w:tabs>
                <w:tab w:val="left" w:pos="1626"/>
              </w:tabs>
              <w:autoSpaceDE w:val="0"/>
              <w:autoSpaceDN w:val="0"/>
              <w:spacing w:before="0" w:after="0" w:line="276" w:lineRule="auto"/>
              <w:ind w:left="108" w:right="98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изменением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9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Перебрасывание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хлопком, поворотом.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Метание в цель из исходного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положения, стоя на коленях. Ведение с изменением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упр.: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«Передал-садись».</w:t>
            </w:r>
          </w:p>
          <w:p>
            <w:pPr>
              <w:widowControl w:val="0"/>
              <w:autoSpaceDE w:val="0"/>
              <w:autoSpaceDN w:val="0"/>
              <w:spacing w:before="3" w:after="0" w:line="310" w:lineRule="atLeast"/>
              <w:ind w:left="107" w:right="324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П/и.: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«Успей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поймать».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5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31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Техника</w:t>
            </w:r>
          </w:p>
          <w:p>
            <w:pPr>
              <w:widowControl w:val="0"/>
              <w:autoSpaceDE w:val="0"/>
              <w:autoSpaceDN w:val="0"/>
              <w:spacing w:before="43" w:after="0" w:line="276" w:lineRule="auto"/>
              <w:ind w:left="108" w:right="181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передвижения,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скоростное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8" w:lineRule="auto"/>
              <w:ind w:left="107" w:right="98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как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один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популярных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видов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спорта.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Бег через набивные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мячи.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101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Удары по неподвижному мячу правой 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 ногой с разбега.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 мяча с изменением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b/>
                <w:spacing w:val="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«Ловкие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ребята»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прямой,</w:t>
            </w:r>
          </w:p>
          <w:p>
            <w:pPr>
              <w:widowControl w:val="0"/>
              <w:autoSpaceDE w:val="0"/>
              <w:autoSpaceDN w:val="0"/>
              <w:spacing w:before="32" w:after="0" w:line="276" w:lineRule="auto"/>
              <w:ind w:left="107" w:right="98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«Не выпускай мяч из круга» - дети быстро предают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 по кругу.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«Пустое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место»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(пятнашки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вызовом).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9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2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1182"/>
                <w:tab w:val="left" w:pos="1482"/>
              </w:tabs>
              <w:autoSpaceDE w:val="0"/>
              <w:autoSpaceDN w:val="0"/>
              <w:spacing w:before="0" w:after="0" w:line="276" w:lineRule="auto"/>
              <w:ind w:left="108" w:right="99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мяча,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удары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неподвижному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мячу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между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ориентирами.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 неподвижному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мячу.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8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Игр.упр.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«Подвижная цель» - дети быстро передают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стараясь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попасть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водящего,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«Чей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дальше?».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«Разноцветный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мячик».</w:t>
            </w:r>
          </w:p>
          <w:p>
            <w:pPr>
              <w:widowControl w:val="0"/>
              <w:autoSpaceDE w:val="0"/>
              <w:autoSpaceDN w:val="0"/>
              <w:spacing w:before="35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«Тик-так».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9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2423" w:right="2423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Декабрь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30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6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Техника</w:t>
            </w:r>
          </w:p>
          <w:p>
            <w:pPr>
              <w:widowControl w:val="0"/>
              <w:autoSpaceDE w:val="0"/>
              <w:autoSpaceDN w:val="0"/>
              <w:spacing w:before="41" w:after="0" w:line="276" w:lineRule="auto"/>
              <w:ind w:left="108" w:right="181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передвижения,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9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Бег по прямой и спиной вперед. Передача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партнеру.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между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ориентирами.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Игр.упр.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«Обратный поезд» - бег прямой и спиной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вперед,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«Футбол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вдвоем»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парах: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приемы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9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 игровая задача – не потерять мяч, ведение мяча 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передачи.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«Мяч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веревка».</w:t>
            </w:r>
          </w:p>
          <w:p>
            <w:pPr>
              <w:widowControl w:val="0"/>
              <w:autoSpaceDE w:val="0"/>
              <w:autoSpaceDN w:val="0"/>
              <w:spacing w:before="35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«Будь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внимательным».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5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7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1482"/>
              </w:tabs>
              <w:autoSpaceDE w:val="0"/>
              <w:autoSpaceDN w:val="0"/>
              <w:spacing w:before="0" w:after="0" w:line="276" w:lineRule="auto"/>
              <w:ind w:left="108" w:right="95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движении,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удары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катящемуся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мячу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5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движении.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воротам;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стену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обратно.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Игр.упр.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«Точный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удар»,</w:t>
            </w: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«Кто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больше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отобьет».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«Пятнашки».</w:t>
            </w:r>
          </w:p>
          <w:p>
            <w:pPr>
              <w:widowControl w:val="0"/>
              <w:autoSpaceDE w:val="0"/>
              <w:autoSpaceDN w:val="0"/>
              <w:spacing w:before="35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588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2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32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15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1242"/>
              </w:tabs>
              <w:autoSpaceDE w:val="0"/>
              <w:autoSpaceDN w:val="0"/>
              <w:spacing w:before="0" w:after="0" w:line="276" w:lineRule="auto"/>
              <w:ind w:left="108" w:right="98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восьмеркой,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кругу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101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вокруг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 ногой в разных направлениях. Передача 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кругу.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Удары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 воротам.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11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b/>
                <w:spacing w:val="11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«Вокруг</w:t>
            </w:r>
            <w:r>
              <w:rPr>
                <w:rFonts w:ascii="Times New Roman" w:hAnsi="Times New Roman" w:eastAsia="Times New Roman" w:cs="Times New Roman"/>
                <w:spacing w:val="11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света»</w:t>
            </w:r>
            <w:r>
              <w:rPr>
                <w:rFonts w:ascii="Times New Roman" w:hAnsi="Times New Roman" w:eastAsia="Times New Roman" w:cs="Times New Roman"/>
                <w:spacing w:val="11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-ведение</w:t>
            </w:r>
            <w:r>
              <w:rPr>
                <w:rFonts w:ascii="Times New Roman" w:hAnsi="Times New Roman" w:eastAsia="Times New Roman" w:cs="Times New Roman"/>
                <w:spacing w:val="1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вокруг</w:t>
            </w:r>
          </w:p>
          <w:p>
            <w:pPr>
              <w:widowControl w:val="0"/>
              <w:autoSpaceDE w:val="0"/>
              <w:autoSpaceDN w:val="0"/>
              <w:spacing w:before="36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обруча</w:t>
            </w:r>
            <w:r>
              <w:rPr>
                <w:rFonts w:ascii="Times New Roman" w:hAnsi="Times New Roman" w:eastAsia="Times New Roman" w:cs="Times New Roman"/>
                <w:spacing w:val="1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разных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направлениях,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top="1420" w:right="640" w:bottom="1120" w:left="1100" w:header="0" w:footer="922" w:gutter="0"/>
          <w:pgNumType w:fmt="decimal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60"/>
        <w:gridCol w:w="1844"/>
        <w:gridCol w:w="5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566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выпускать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круга»,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«Забей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ворота».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«Белые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медведи».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72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1242"/>
              </w:tabs>
              <w:autoSpaceDE w:val="0"/>
              <w:autoSpaceDN w:val="0"/>
              <w:spacing w:before="0" w:after="0" w:line="276" w:lineRule="auto"/>
              <w:ind w:left="108" w:right="99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восьмеркой,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10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вокруг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разных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направлениях.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парами.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 ногой по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кругу.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1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b/>
                <w:spacing w:val="2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«Ведение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парами»,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«Забей</w:t>
            </w:r>
            <w:r>
              <w:rPr>
                <w:rFonts w:ascii="Times New Roman" w:hAnsi="Times New Roman" w:eastAsia="Times New Roman" w:cs="Times New Roman"/>
                <w:spacing w:val="2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ворота».</w:t>
            </w:r>
          </w:p>
          <w:p>
            <w:pPr>
              <w:widowControl w:val="0"/>
              <w:autoSpaceDE w:val="0"/>
              <w:autoSpaceDN w:val="0"/>
              <w:spacing w:before="35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«Мяч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топотом».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4386" w:right="4387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Январь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17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22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1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7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заданию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2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spacing w:val="3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«С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двумя</w:t>
            </w:r>
            <w:r>
              <w:rPr>
                <w:rFonts w:ascii="Times New Roman" w:hAnsi="Times New Roman" w:eastAsia="Times New Roman" w:cs="Times New Roman"/>
                <w:spacing w:val="3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мячами»,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«Борьба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мяч».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6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209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18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6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Школа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10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Перебрасывание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одной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руки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другую.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Отбивание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месте.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Подбрасывание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 и ловля его двумя руками. Прокатывание 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вперед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головой.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6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2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b/>
                <w:spacing w:val="2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«Передал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садись»</w:t>
            </w:r>
            <w:r>
              <w:rPr>
                <w:rFonts w:ascii="Times New Roman" w:hAnsi="Times New Roman" w:eastAsia="Times New Roman" w:cs="Times New Roman"/>
                <w:spacing w:val="1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-броски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2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ловля</w:t>
            </w:r>
            <w:r>
              <w:rPr>
                <w:rFonts w:ascii="Times New Roman" w:hAnsi="Times New Roman" w:eastAsia="Times New Roman" w:cs="Times New Roman"/>
                <w:spacing w:val="2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мяча,</w:t>
            </w:r>
          </w:p>
          <w:p>
            <w:pPr>
              <w:widowControl w:val="0"/>
              <w:autoSpaceDE w:val="0"/>
              <w:autoSpaceDN w:val="0"/>
              <w:spacing w:before="35" w:after="0" w:line="278" w:lineRule="auto"/>
              <w:ind w:left="107" w:right="102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«Светофор» - во время выполнения бега по кругу 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красный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цвет принять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стойку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баскетболиста.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«Салки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мячом».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игра.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«Передай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соседу».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9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30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19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22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1185"/>
              </w:tabs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Школа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мяча,</w:t>
            </w:r>
          </w:p>
          <w:p>
            <w:pPr>
              <w:widowControl w:val="0"/>
              <w:tabs>
                <w:tab w:val="left" w:pos="1626"/>
              </w:tabs>
              <w:autoSpaceDE w:val="0"/>
              <w:autoSpaceDN w:val="0"/>
              <w:spacing w:before="43" w:after="0" w:line="276" w:lineRule="auto"/>
              <w:ind w:left="108" w:right="98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обманными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движениями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10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Ходьба с подбрасыванием мяча и ловлей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двумя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руками.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обманными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движениями.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b/>
                <w:spacing w:val="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«Туннель»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прокатывание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между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ног,</w:t>
            </w:r>
          </w:p>
          <w:p>
            <w:pPr>
              <w:widowControl w:val="0"/>
              <w:autoSpaceDE w:val="0"/>
              <w:autoSpaceDN w:val="0"/>
              <w:spacing w:before="36" w:after="0" w:line="278" w:lineRule="auto"/>
              <w:ind w:left="107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«Лови, бросай – падать не давай» - перебрасывание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быстром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темпе.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«За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мячом».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«Будь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внимателен».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92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228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2" w:after="0" w:line="240" w:lineRule="auto"/>
              <w:ind w:left="22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Школа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101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Ходьба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гимнастической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скамейке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отбиванием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обеими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руками.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Бросание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ловля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его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двумя руками.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Игр. упр.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«Три мяча» - поочередно переносить мячи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три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«Туннель»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прокатывание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между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«Лови,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бросай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падать не давай» - перебрасывание мяча друг другу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быстром темпе, «Меткий стрелок» - попадание мячом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«Охотники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утки».</w:t>
            </w:r>
          </w:p>
          <w:p>
            <w:pPr>
              <w:widowControl w:val="0"/>
              <w:autoSpaceDE w:val="0"/>
              <w:autoSpaceDN w:val="0"/>
              <w:spacing w:before="37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66" w:type="dxa"/>
            <w:textDirection w:val="btLr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51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Февраль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488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21неделя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1091"/>
              </w:tabs>
              <w:autoSpaceDE w:val="0"/>
              <w:autoSpaceDN w:val="0"/>
              <w:spacing w:before="0" w:after="0" w:line="278" w:lineRule="auto"/>
              <w:ind w:left="108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4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парах,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открывание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Повтор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футбольных терминов.</w:t>
            </w:r>
          </w:p>
          <w:p>
            <w:pPr>
              <w:widowControl w:val="0"/>
              <w:autoSpaceDE w:val="0"/>
              <w:autoSpaceDN w:val="0"/>
              <w:spacing w:before="43" w:after="0" w:line="276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3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3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</w:t>
            </w:r>
            <w:r>
              <w:rPr>
                <w:rFonts w:ascii="Times New Roman" w:hAnsi="Times New Roman" w:eastAsia="Times New Roman" w:cs="Times New Roman"/>
                <w:spacing w:val="2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быстром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темпе.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Открывание.</w:t>
            </w:r>
          </w:p>
          <w:p>
            <w:pPr>
              <w:widowControl w:val="0"/>
              <w:tabs>
                <w:tab w:val="left" w:pos="1296"/>
                <w:tab w:val="left" w:pos="2236"/>
                <w:tab w:val="left" w:pos="3185"/>
                <w:tab w:val="left" w:pos="3548"/>
                <w:tab w:val="left" w:pos="4468"/>
                <w:tab w:val="left" w:pos="4946"/>
              </w:tabs>
              <w:autoSpaceDE w:val="0"/>
              <w:autoSpaceDN w:val="0"/>
              <w:spacing w:before="0" w:after="0" w:line="275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Игр.упр.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«Лови,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бросай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падать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давай»,</w:t>
            </w:r>
          </w:p>
          <w:p>
            <w:pPr>
              <w:widowControl w:val="0"/>
              <w:autoSpaceDE w:val="0"/>
              <w:autoSpaceDN w:val="0"/>
              <w:spacing w:before="9" w:after="0" w:line="320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«Туннель» -прокатывание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между ног,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«Меткий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стрелок».</w:t>
            </w:r>
          </w:p>
        </w:tc>
      </w:tr>
    </w:tbl>
    <w:p>
      <w:pPr>
        <w:spacing w:after="0" w:line="320" w:lineRule="exact"/>
        <w:rPr>
          <w:sz w:val="24"/>
        </w:rPr>
        <w:sectPr>
          <w:pgSz w:w="11910" w:h="16840"/>
          <w:pgMar w:top="1420" w:right="640" w:bottom="1120" w:left="1100" w:header="0" w:footer="922" w:gutter="0"/>
          <w:pgNumType w:fmt="decimal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60"/>
        <w:gridCol w:w="1844"/>
        <w:gridCol w:w="5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66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«Займи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свободный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кружок».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5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7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22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95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движении,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открывание.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100" w:firstLine="6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движении.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мяча. Передача мяча друг другу с передвижением 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площадке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парами (открывание).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«Ловля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оленей», «Мяч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капитану».</w:t>
            </w:r>
          </w:p>
          <w:p>
            <w:pPr>
              <w:widowControl w:val="0"/>
              <w:autoSpaceDE w:val="0"/>
              <w:autoSpaceDN w:val="0"/>
              <w:spacing w:before="35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7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1626"/>
              </w:tabs>
              <w:autoSpaceDE w:val="0"/>
              <w:autoSpaceDN w:val="0"/>
              <w:spacing w:before="0" w:after="0" w:line="276" w:lineRule="auto"/>
              <w:ind w:left="108" w:right="98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последующим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ударом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цель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9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последующим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ударом</w:t>
            </w:r>
            <w:r>
              <w:rPr>
                <w:rFonts w:ascii="Times New Roman" w:hAnsi="Times New Roman" w:eastAsia="Times New Roman" w:cs="Times New Roman"/>
                <w:spacing w:val="1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цель,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разных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участков поля.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  <w:p>
            <w:pPr>
              <w:widowControl w:val="0"/>
              <w:autoSpaceDE w:val="0"/>
              <w:autoSpaceDN w:val="0"/>
              <w:spacing w:before="36" w:after="0" w:line="240" w:lineRule="auto"/>
              <w:ind w:left="16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Релаксация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«Наедине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дождем».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9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7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8" w:lineRule="auto"/>
              <w:ind w:left="108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препятствиями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8" w:lineRule="auto"/>
              <w:ind w:left="107" w:right="0" w:firstLine="6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«Будь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ловким»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 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препятствиями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(веревочка).</w:t>
            </w:r>
          </w:p>
          <w:p>
            <w:pPr>
              <w:widowControl w:val="0"/>
              <w:autoSpaceDE w:val="0"/>
              <w:autoSpaceDN w:val="0"/>
              <w:spacing w:before="0" w:after="0" w:line="272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  <w:p>
            <w:pPr>
              <w:widowControl w:val="0"/>
              <w:autoSpaceDE w:val="0"/>
              <w:autoSpaceDN w:val="0"/>
              <w:spacing w:before="35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Релаксация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«Волшебный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сон».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3848" w:right="3848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Март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9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25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858"/>
              </w:tabs>
              <w:autoSpaceDE w:val="0"/>
              <w:autoSpaceDN w:val="0"/>
              <w:spacing w:before="0" w:after="0" w:line="276" w:lineRule="auto"/>
              <w:ind w:left="108" w:right="95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тройках,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развитие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равновесия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8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тройках.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Прыжки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одной ноге с продвижением вперед, мяч за головой.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Ходьба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гимнастической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скамейке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перешагиванием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через набивные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мячи.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Игр.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упр.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«Кто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быстрее?».</w:t>
            </w:r>
          </w:p>
          <w:p>
            <w:pPr>
              <w:widowControl w:val="0"/>
              <w:autoSpaceDE w:val="0"/>
              <w:autoSpaceDN w:val="0"/>
              <w:spacing w:before="37" w:after="0" w:line="240" w:lineRule="auto"/>
              <w:ind w:left="16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П/игра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«Пустое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место».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«Мяч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кругу».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5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9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6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94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Школа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тройках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движении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6" w:firstLine="6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Передача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через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сетку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парах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способом из-за головы. Ползание под дугами, головой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прокатывая набивной мяч. Передача мяча в тройках, в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движении.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П/игра</w:t>
            </w:r>
            <w:r>
              <w:rPr>
                <w:rFonts w:ascii="Times New Roman" w:hAnsi="Times New Roman" w:eastAsia="Times New Roman" w:cs="Times New Roman"/>
                <w:b/>
                <w:spacing w:val="3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«Успей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перебежать».</w:t>
            </w:r>
            <w:r>
              <w:rPr>
                <w:rFonts w:ascii="Times New Roman" w:hAnsi="Times New Roman" w:eastAsia="Times New Roman" w:cs="Times New Roman"/>
                <w:spacing w:val="4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«Здравствуй,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догони!».</w:t>
            </w:r>
          </w:p>
          <w:p>
            <w:pPr>
              <w:widowControl w:val="0"/>
              <w:autoSpaceDE w:val="0"/>
              <w:autoSpaceDN w:val="0"/>
              <w:spacing w:before="35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2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88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27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4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Развитие</w:t>
            </w:r>
            <w:r>
              <w:rPr>
                <w:rFonts w:ascii="Times New Roman" w:hAnsi="Times New Roman" w:eastAsia="Times New Roman" w:cs="Times New Roman"/>
                <w:spacing w:val="6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силы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координации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7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Эстафета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«Тачка»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один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из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игроков,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передвигаясь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руках,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толкает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перед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собой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другой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удерживает его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ноги.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102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П/игры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«Штандр. Мячик кверху», «Удочка». Игра в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футбол.</w:t>
            </w:r>
          </w:p>
          <w:p>
            <w:pPr>
              <w:widowControl w:val="0"/>
              <w:autoSpaceDE w:val="0"/>
              <w:autoSpaceDN w:val="0"/>
              <w:spacing w:before="0" w:after="0" w:line="275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b/>
                <w:spacing w:val="6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«Кузнечик»</w:t>
            </w:r>
            <w:r>
              <w:rPr>
                <w:rFonts w:ascii="Times New Roman" w:hAnsi="Times New Roman" w:eastAsia="Times New Roman" w:cs="Times New Roman"/>
                <w:spacing w:val="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6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формирование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правильной</w:t>
            </w:r>
          </w:p>
          <w:p>
            <w:pPr>
              <w:widowControl w:val="0"/>
              <w:autoSpaceDE w:val="0"/>
              <w:autoSpaceDN w:val="0"/>
              <w:spacing w:before="35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осанки.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2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8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28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8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Элементы</w:t>
            </w:r>
            <w:r>
              <w:rPr>
                <w:rFonts w:ascii="Times New Roman" w:hAnsi="Times New Roman" w:eastAsia="Times New Roman" w:cs="Times New Roman"/>
                <w:spacing w:val="1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игры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Бросание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другу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ловля</w:t>
            </w:r>
            <w:r>
              <w:rPr>
                <w:rFonts w:ascii="Times New Roman" w:hAnsi="Times New Roman" w:eastAsia="Times New Roman" w:cs="Times New Roman"/>
                <w:spacing w:val="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его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после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отскока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от. Игра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зайчика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3х1.</w:t>
            </w:r>
          </w:p>
          <w:p>
            <w:pPr>
              <w:widowControl w:val="0"/>
              <w:tabs>
                <w:tab w:val="left" w:pos="5597"/>
              </w:tabs>
              <w:autoSpaceDE w:val="0"/>
              <w:autoSpaceDN w:val="0"/>
              <w:spacing w:before="0" w:after="0" w:line="276" w:lineRule="auto"/>
              <w:ind w:left="107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П/игры</w:t>
            </w:r>
            <w:r>
              <w:rPr>
                <w:rFonts w:ascii="Times New Roman" w:hAnsi="Times New Roman" w:eastAsia="Times New Roman" w:cs="Times New Roman"/>
                <w:b/>
                <w:spacing w:val="5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«Не</w:t>
            </w:r>
            <w:r>
              <w:rPr>
                <w:rFonts w:ascii="Times New Roman" w:hAnsi="Times New Roman" w:eastAsia="Times New Roman" w:cs="Times New Roman"/>
                <w:spacing w:val="5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урони</w:t>
            </w:r>
            <w:r>
              <w:rPr>
                <w:rFonts w:ascii="Times New Roman" w:hAnsi="Times New Roman" w:eastAsia="Times New Roman" w:cs="Times New Roman"/>
                <w:spacing w:val="5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мяч».</w:t>
            </w:r>
            <w:r>
              <w:rPr>
                <w:rFonts w:ascii="Times New Roman" w:hAnsi="Times New Roman" w:eastAsia="Times New Roman" w:cs="Times New Roman"/>
                <w:spacing w:val="5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«Мы</w:t>
            </w:r>
            <w:r>
              <w:rPr>
                <w:rFonts w:ascii="Times New Roman" w:hAnsi="Times New Roman" w:eastAsia="Times New Roman" w:cs="Times New Roman"/>
                <w:spacing w:val="4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веселые</w:t>
            </w:r>
            <w:r>
              <w:rPr>
                <w:rFonts w:ascii="Times New Roman" w:hAnsi="Times New Roman" w:eastAsia="Times New Roman" w:cs="Times New Roman"/>
                <w:spacing w:val="4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ребята</w:t>
            </w:r>
            <w:r>
              <w:rPr>
                <w:rFonts w:ascii="Times New Roman" w:hAnsi="Times New Roman" w:eastAsia="Times New Roman" w:cs="Times New Roman"/>
                <w:spacing w:val="5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-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мячом».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</w:p>
          <w:p>
            <w:pPr>
              <w:widowControl w:val="0"/>
              <w:autoSpaceDE w:val="0"/>
              <w:autoSpaceDN w:val="0"/>
              <w:spacing w:before="35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«Сделай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фигуру».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566" w:type="dxa"/>
            <w:textDirection w:val="btLr"/>
          </w:tcPr>
          <w:p>
            <w:pPr>
              <w:widowControl w:val="0"/>
              <w:autoSpaceDE w:val="0"/>
              <w:autoSpaceDN w:val="0"/>
              <w:spacing w:before="107" w:after="0" w:line="240" w:lineRule="auto"/>
              <w:ind w:left="112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Ап</w:t>
            </w:r>
          </w:p>
        </w:tc>
        <w:tc>
          <w:tcPr>
            <w:tcW w:w="1560" w:type="dxa"/>
          </w:tcPr>
          <w:p>
            <w:pPr>
              <w:widowControl w:val="0"/>
              <w:numPr>
                <w:ilvl w:val="0"/>
                <w:numId w:val="11"/>
              </w:numPr>
              <w:tabs>
                <w:tab w:val="left" w:pos="409"/>
              </w:tabs>
              <w:autoSpaceDE w:val="0"/>
              <w:autoSpaceDN w:val="0"/>
              <w:spacing w:before="0" w:after="0" w:line="270" w:lineRule="exact"/>
              <w:ind w:left="408" w:right="0" w:hanging="301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numPr>
                <w:ilvl w:val="0"/>
                <w:numId w:val="11"/>
              </w:numPr>
              <w:tabs>
                <w:tab w:val="left" w:pos="409"/>
              </w:tabs>
              <w:autoSpaceDE w:val="0"/>
              <w:autoSpaceDN w:val="0"/>
              <w:spacing w:before="43" w:after="0" w:line="240" w:lineRule="auto"/>
              <w:ind w:left="408" w:right="0" w:hanging="301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tabs>
                <w:tab w:val="left" w:pos="923"/>
              </w:tabs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Как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достичь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положительног</w:t>
            </w:r>
          </w:p>
        </w:tc>
        <w:tc>
          <w:tcPr>
            <w:tcW w:w="5814" w:type="dxa"/>
          </w:tcPr>
          <w:p>
            <w:pPr>
              <w:widowControl w:val="0"/>
              <w:tabs>
                <w:tab w:val="left" w:pos="1260"/>
                <w:tab w:val="left" w:pos="2294"/>
                <w:tab w:val="left" w:pos="2919"/>
                <w:tab w:val="left" w:pos="4015"/>
              </w:tabs>
              <w:autoSpaceDE w:val="0"/>
              <w:autoSpaceDN w:val="0"/>
              <w:spacing w:before="0" w:after="0" w:line="270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Беседа: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как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достичь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положительного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результата?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640" w:bottom="1120" w:left="1100" w:header="0" w:footer="922" w:gutter="0"/>
          <w:pgNumType w:fmt="decimal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6"/>
        <w:gridCol w:w="1560"/>
        <w:gridCol w:w="1844"/>
        <w:gridCol w:w="581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16" w:hRule="atLeast"/>
        </w:trPr>
        <w:tc>
          <w:tcPr>
            <w:tcW w:w="566" w:type="dxa"/>
            <w:vMerge w:val="restart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результата?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 упрощенным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правилам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38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4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30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30-31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Диагностика</w:t>
            </w:r>
          </w:p>
        </w:tc>
        <w:tc>
          <w:tcPr>
            <w:tcW w:w="5814" w:type="dxa"/>
          </w:tcPr>
          <w:p>
            <w:pPr>
              <w:widowControl w:val="0"/>
              <w:tabs>
                <w:tab w:val="left" w:pos="1281"/>
                <w:tab w:val="left" w:pos="2907"/>
                <w:tab w:val="left" w:pos="4080"/>
              </w:tabs>
              <w:autoSpaceDE w:val="0"/>
              <w:autoSpaceDN w:val="0"/>
              <w:spacing w:before="0" w:after="0" w:line="276" w:lineRule="auto"/>
              <w:ind w:left="107" w:right="97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Ведение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змекой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–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</w:t>
            </w:r>
            <w:r>
              <w:rPr>
                <w:rFonts w:ascii="Times New Roman" w:hAnsi="Times New Roman" w:eastAsia="Times New Roman" w:cs="Times New Roman"/>
                <w:spacing w:val="6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теряя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(Ведение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осуществляется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последовательными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толчками,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внешней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или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внутренней стороной стопы, поочередно то правой, то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левой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ногой);</w:t>
            </w:r>
          </w:p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96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Удар по воротам – (расстояние 4м, размеры ворот – 1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 м).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872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214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32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298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Развитие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координации,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техника</w:t>
            </w:r>
          </w:p>
          <w:p>
            <w:pPr>
              <w:widowControl w:val="0"/>
              <w:autoSpaceDE w:val="0"/>
              <w:autoSpaceDN w:val="0"/>
              <w:spacing w:before="0" w:after="0" w:line="278" w:lineRule="auto"/>
              <w:ind w:left="108" w:right="778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владения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</w:t>
            </w:r>
          </w:p>
        </w:tc>
        <w:tc>
          <w:tcPr>
            <w:tcW w:w="5814" w:type="dxa"/>
          </w:tcPr>
          <w:p>
            <w:pPr>
              <w:widowControl w:val="0"/>
              <w:tabs>
                <w:tab w:val="left" w:pos="1565"/>
                <w:tab w:val="left" w:pos="2188"/>
                <w:tab w:val="left" w:pos="2723"/>
                <w:tab w:val="left" w:pos="4850"/>
              </w:tabs>
              <w:autoSpaceDE w:val="0"/>
              <w:autoSpaceDN w:val="0"/>
              <w:spacing w:before="0" w:after="0" w:line="276" w:lineRule="auto"/>
              <w:ind w:left="107" w:right="102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Бег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координационной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лесенке.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Футбольное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путешествие.</w:t>
            </w:r>
          </w:p>
          <w:p>
            <w:pPr>
              <w:widowControl w:val="0"/>
              <w:autoSpaceDE w:val="0"/>
              <w:autoSpaceDN w:val="0"/>
              <w:spacing w:before="195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П/и.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«Пятнашки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мячом»,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«Беспокойный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мяч».</w:t>
            </w: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1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«Вызов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имени».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86" w:hRule="atLeast"/>
        </w:trPr>
        <w:tc>
          <w:tcPr>
            <w:tcW w:w="566" w:type="dxa"/>
            <w:vMerge w:val="continue"/>
            <w:tcBorders>
              <w:top w:val="nil"/>
            </w:tcBorders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6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3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33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8" w:right="503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Развитие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равновесия,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техника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владения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6" w:lineRule="auto"/>
              <w:ind w:left="107" w:right="101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Ходьба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гимнастической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скамье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перекладыванием малого мяча перед собой из правой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руки в левую. Отбивание мяча от стены и ловля 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двумя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руками.</w:t>
            </w:r>
          </w:p>
          <w:p>
            <w:pPr>
              <w:widowControl w:val="0"/>
              <w:autoSpaceDE w:val="0"/>
              <w:autoSpaceDN w:val="0"/>
              <w:spacing w:before="193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Футбольное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путешествие.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4" w:hRule="atLeast"/>
        </w:trPr>
        <w:tc>
          <w:tcPr>
            <w:tcW w:w="566" w:type="dxa"/>
            <w:vMerge w:val="restart"/>
            <w:textDirection w:val="btLr"/>
          </w:tcPr>
          <w:p>
            <w:pPr>
              <w:widowControl w:val="0"/>
              <w:autoSpaceDE w:val="0"/>
              <w:autoSpaceDN w:val="0"/>
              <w:spacing w:before="73" w:after="0" w:line="240" w:lineRule="auto"/>
              <w:ind w:left="2469" w:right="2470"/>
              <w:jc w:val="center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Май</w:t>
            </w: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9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3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1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Спорт-это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здоровье</w:t>
            </w:r>
          </w:p>
          <w:p>
            <w:pPr>
              <w:widowControl w:val="0"/>
              <w:autoSpaceDE w:val="0"/>
              <w:autoSpaceDN w:val="0"/>
              <w:spacing w:before="1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0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 упрощенным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правилам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33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95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35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40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Футбольные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термины.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1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Практика: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 упрощенным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правилам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1" w:hRule="atLeast"/>
        </w:trPr>
        <w:tc>
          <w:tcPr>
            <w:tcW w:w="566" w:type="dxa"/>
            <w:vMerge w:val="continue"/>
            <w:tcBorders>
              <w:top w:val="nil"/>
            </w:tcBorders>
            <w:textDirection w:val="btLr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"/>
                <w:szCs w:val="2"/>
                <w:lang w:val="ru-RU" w:eastAsia="en-US"/>
              </w:rPr>
            </w:pPr>
          </w:p>
        </w:tc>
        <w:tc>
          <w:tcPr>
            <w:tcW w:w="1560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3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5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неделя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6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61" w:after="0" w:line="240" w:lineRule="auto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мин.</w:t>
            </w:r>
          </w:p>
        </w:tc>
        <w:tc>
          <w:tcPr>
            <w:tcW w:w="184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8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Итоговое</w:t>
            </w:r>
          </w:p>
          <w:p>
            <w:pPr>
              <w:widowControl w:val="0"/>
              <w:autoSpaceDE w:val="0"/>
              <w:autoSpaceDN w:val="0"/>
              <w:spacing w:before="43" w:after="0" w:line="276" w:lineRule="auto"/>
              <w:ind w:left="108" w:right="376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«Волшебные мячи»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Теория: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Закрепление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правил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игры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</w:t>
            </w:r>
          </w:p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b/>
                <w:sz w:val="21"/>
                <w:szCs w:val="22"/>
                <w:lang w:val="ru-RU" w:eastAsia="en-US" w:bidi="ar-SA"/>
              </w:rPr>
            </w:pPr>
          </w:p>
          <w:p>
            <w:pPr>
              <w:widowControl w:val="0"/>
              <w:autoSpaceDE w:val="0"/>
              <w:autoSpaceDN w:val="0"/>
              <w:spacing w:before="1" w:after="0" w:line="276" w:lineRule="auto"/>
              <w:ind w:left="107" w:right="93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Практика: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Игр. упр.: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«Вышло солнце из-за речки» -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бег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врассыпную,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быстро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построиться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возле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своего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обруча. «Попади в корзину» - бросок мяча в корзину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разными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способами, с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разных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точек.</w:t>
            </w:r>
          </w:p>
          <w:p>
            <w:pPr>
              <w:widowControl w:val="0"/>
              <w:autoSpaceDE w:val="0"/>
              <w:autoSpaceDN w:val="0"/>
              <w:spacing w:before="200" w:after="0" w:line="278" w:lineRule="auto"/>
              <w:ind w:left="107" w:right="101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П/и.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«Гонка мячей», «У кого меньше мячей», «Займи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свободный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кружок».</w:t>
            </w:r>
          </w:p>
          <w:p>
            <w:pPr>
              <w:widowControl w:val="0"/>
              <w:autoSpaceDE w:val="0"/>
              <w:autoSpaceDN w:val="0"/>
              <w:spacing w:before="194" w:after="0" w:line="240" w:lineRule="auto"/>
              <w:ind w:left="107" w:right="0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М/п</w:t>
            </w:r>
            <w:r>
              <w:rPr>
                <w:rFonts w:ascii="Times New Roman" w:hAnsi="Times New Roman" w:eastAsia="Times New Roman" w:cs="Times New Roman"/>
                <w:b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 xml:space="preserve">игра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«Ручеек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мячом».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18" w:hRule="atLeast"/>
        </w:trPr>
        <w:tc>
          <w:tcPr>
            <w:tcW w:w="56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3404" w:type="dxa"/>
            <w:gridSpan w:val="2"/>
          </w:tcPr>
          <w:p>
            <w:pPr>
              <w:widowControl w:val="0"/>
              <w:autoSpaceDE w:val="0"/>
              <w:autoSpaceDN w:val="0"/>
              <w:spacing w:before="0" w:after="0" w:line="275" w:lineRule="exact"/>
              <w:ind w:left="108" w:right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Всего:36</w:t>
            </w:r>
            <w:r>
              <w:rPr>
                <w:rFonts w:ascii="Times New Roman" w:hAnsi="Times New Roman" w:eastAsia="Times New Roman" w:cs="Times New Roman"/>
                <w:b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занятий</w:t>
            </w:r>
          </w:p>
        </w:tc>
        <w:tc>
          <w:tcPr>
            <w:tcW w:w="581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1420" w:right="640" w:bottom="1120" w:left="1100" w:header="0" w:footer="922" w:gutter="0"/>
          <w:pgNumType w:fmt="decimal"/>
          <w:cols w:space="720" w:num="1"/>
        </w:sectPr>
      </w:pPr>
    </w:p>
    <w:p>
      <w:pPr>
        <w:widowControl w:val="0"/>
        <w:numPr>
          <w:ilvl w:val="1"/>
          <w:numId w:val="9"/>
        </w:numPr>
        <w:tabs>
          <w:tab w:val="left" w:pos="1103"/>
        </w:tabs>
        <w:autoSpaceDE w:val="0"/>
        <w:autoSpaceDN w:val="0"/>
        <w:spacing w:before="78" w:after="0" w:line="240" w:lineRule="auto"/>
        <w:ind w:left="1102" w:right="458" w:hanging="1103"/>
        <w:jc w:val="left"/>
        <w:rPr>
          <w:rFonts w:ascii="Times New Roman" w:hAnsi="Times New Roman" w:eastAsia="Times New Roman" w:cs="Times New Roman"/>
          <w:b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 w:bidi="ar-SA"/>
        </w:rPr>
        <w:t>Методическое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 w:bidi="ar-SA"/>
        </w:rPr>
        <w:t>обеспечение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 w:bidi="ar-SA"/>
        </w:rPr>
        <w:t>программы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 w:bidi="ar-SA"/>
        </w:rPr>
        <w:t>дополнительного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 w:bidi="ar-SA"/>
        </w:rPr>
        <w:t>образования.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528" w:right="989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Обеспеченность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образовательного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процесса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кабинетом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средствами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обучения.</w:t>
      </w:r>
    </w:p>
    <w:p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04"/>
        <w:gridCol w:w="3401"/>
        <w:gridCol w:w="29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04" w:type="dxa"/>
          </w:tcPr>
          <w:p>
            <w:pPr>
              <w:widowControl w:val="0"/>
              <w:tabs>
                <w:tab w:val="left" w:pos="2235"/>
              </w:tabs>
              <w:autoSpaceDE w:val="0"/>
              <w:autoSpaceDN w:val="0"/>
              <w:spacing w:before="0" w:after="0" w:line="276" w:lineRule="exact"/>
              <w:ind w:left="107" w:right="96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Наименование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b/>
                <w:spacing w:val="-1"/>
                <w:sz w:val="24"/>
                <w:szCs w:val="22"/>
                <w:lang w:val="ru-RU" w:eastAsia="en-US" w:bidi="ar-SA"/>
              </w:rPr>
              <w:t>кабинета.</w:t>
            </w:r>
            <w:r>
              <w:rPr>
                <w:rFonts w:ascii="Times New Roman" w:hAnsi="Times New Roman" w:eastAsia="Times New Roman" w:cs="Times New Roman"/>
                <w:b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7" w:right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Средства</w:t>
            </w:r>
            <w:r>
              <w:rPr>
                <w:rFonts w:ascii="Times New Roman" w:hAnsi="Times New Roman" w:eastAsia="Times New Roman" w:cs="Times New Roman"/>
                <w:b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обучения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73" w:lineRule="exact"/>
              <w:ind w:left="107" w:right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Количество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67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1)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Спортивный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зал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67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футбольные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мячи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67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2.волебольный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64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конусы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большие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4.скакалки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5.скамейка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гимнастическая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обручи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гимнастические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7.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кегли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8.гимнастические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палки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9.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палки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гимнастические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маты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11. мяч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большой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12.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маленький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13.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скамья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гимнастическая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14.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дорожки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здоровья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15.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сетка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волейбольная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16.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Шведская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стенка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17.картотека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подвижных игр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18.картотека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разминок.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19.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картотека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бесед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0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20.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картотека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общей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разминки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5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3404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401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21.</w:t>
            </w:r>
            <w:r>
              <w:rPr>
                <w:rFonts w:ascii="Times New Roman" w:hAnsi="Times New Roman" w:eastAsia="Times New Roman" w:cs="Times New Roman"/>
                <w:spacing w:val="1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комплекс</w:t>
            </w:r>
            <w:r>
              <w:rPr>
                <w:rFonts w:ascii="Times New Roman" w:hAnsi="Times New Roman" w:eastAsia="Times New Roman" w:cs="Times New Roman"/>
                <w:spacing w:val="7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упражнений</w:t>
            </w:r>
            <w:r>
              <w:rPr>
                <w:rFonts w:ascii="Times New Roman" w:hAnsi="Times New Roman" w:eastAsia="Times New Roman" w:cs="Times New Roman"/>
                <w:spacing w:val="7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</w:t>
            </w:r>
          </w:p>
          <w:p>
            <w:pPr>
              <w:widowControl w:val="0"/>
              <w:autoSpaceDE w:val="0"/>
              <w:autoSpaceDN w:val="0"/>
              <w:spacing w:before="0" w:after="0" w:line="266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технике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футбола</w:t>
            </w:r>
          </w:p>
        </w:tc>
        <w:tc>
          <w:tcPr>
            <w:tcW w:w="2979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1</w:t>
            </w:r>
          </w:p>
        </w:tc>
      </w:tr>
    </w:tbl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2260" w:right="2717" w:hanging="4"/>
        <w:jc w:val="center"/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Наличие печатных и электронных</w:t>
      </w:r>
      <w:r>
        <w:rPr>
          <w:rFonts w:ascii="Times New Roman" w:hAnsi="Times New Roman" w:eastAsia="Times New Roman" w:cs="Times New Roman"/>
          <w:b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образовательных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и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информационных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ресурсов.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8"/>
        <w:gridCol w:w="5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678" w:type="dxa"/>
          </w:tcPr>
          <w:p>
            <w:pPr>
              <w:widowControl w:val="0"/>
              <w:autoSpaceDE w:val="0"/>
              <w:autoSpaceDN w:val="0"/>
              <w:spacing w:before="0" w:after="0" w:line="259" w:lineRule="exact"/>
              <w:ind w:left="1889" w:right="164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Печатные</w:t>
            </w:r>
          </w:p>
        </w:tc>
        <w:tc>
          <w:tcPr>
            <w:tcW w:w="5106" w:type="dxa"/>
          </w:tcPr>
          <w:p>
            <w:pPr>
              <w:widowControl w:val="0"/>
              <w:autoSpaceDE w:val="0"/>
              <w:autoSpaceDN w:val="0"/>
              <w:spacing w:before="0" w:after="0" w:line="259" w:lineRule="exact"/>
              <w:ind w:left="1548" w:right="0"/>
              <w:jc w:val="left"/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2"/>
                <w:lang w:val="ru-RU" w:eastAsia="en-US" w:bidi="ar-SA"/>
              </w:rPr>
              <w:t>Электронные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78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Л.И.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Пензулаева</w:t>
            </w:r>
            <w:r>
              <w:rPr>
                <w:rFonts w:ascii="Times New Roman" w:hAnsi="Times New Roman" w:eastAsia="Times New Roman" w:cs="Times New Roman"/>
                <w:spacing w:val="5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«Физическая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культура</w:t>
            </w:r>
            <w:r>
              <w:rPr>
                <w:rFonts w:ascii="Times New Roman" w:hAnsi="Times New Roman" w:eastAsia="Times New Roman" w:cs="Times New Roman"/>
                <w:spacing w:val="5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детском саду»</w:t>
            </w:r>
          </w:p>
        </w:tc>
        <w:tc>
          <w:tcPr>
            <w:tcW w:w="5106" w:type="dxa"/>
          </w:tcPr>
          <w:p>
            <w:pPr>
              <w:widowControl w:val="0"/>
              <w:autoSpaceDE w:val="0"/>
              <w:autoSpaceDN w:val="0"/>
              <w:spacing w:before="47" w:after="0" w:line="240" w:lineRule="auto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Джон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Джармен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«Футбол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юных»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467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94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Д.С.</w:t>
            </w:r>
            <w:r>
              <w:rPr>
                <w:rFonts w:ascii="Times New Roman" w:hAnsi="Times New Roman" w:eastAsia="Times New Roman" w:cs="Times New Roman"/>
                <w:spacing w:val="2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Николаев,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В.А.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Шальнов</w:t>
            </w:r>
            <w:r>
              <w:rPr>
                <w:rFonts w:ascii="Times New Roman" w:hAnsi="Times New Roman" w:eastAsia="Times New Roman" w:cs="Times New Roman"/>
                <w:spacing w:val="3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«Начальное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обучение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мини-футболу»</w:t>
            </w:r>
          </w:p>
        </w:tc>
        <w:tc>
          <w:tcPr>
            <w:tcW w:w="5106" w:type="dxa"/>
          </w:tcPr>
          <w:p>
            <w:pPr>
              <w:widowControl w:val="0"/>
              <w:tabs>
                <w:tab w:val="left" w:pos="691"/>
                <w:tab w:val="left" w:pos="1401"/>
                <w:tab w:val="left" w:pos="2190"/>
                <w:tab w:val="left" w:pos="3741"/>
                <w:tab w:val="left" w:pos="4404"/>
              </w:tabs>
              <w:autoSpaceDE w:val="0"/>
              <w:autoSpaceDN w:val="0"/>
              <w:spacing w:before="47" w:after="0" w:line="285" w:lineRule="auto"/>
              <w:ind w:left="107" w:right="102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М.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Кук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«101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упражнения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>юных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футболистов»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3" w:hRule="atLeast"/>
        </w:trPr>
        <w:tc>
          <w:tcPr>
            <w:tcW w:w="4678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107" w:right="97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Л.Н.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Волошина,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Т.В.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Курилова,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Ю.М.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Исаенко «Игровые физкультурные занятия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разновозрастной группе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ДОУ»</w:t>
            </w:r>
          </w:p>
        </w:tc>
        <w:tc>
          <w:tcPr>
            <w:tcW w:w="5106" w:type="dxa"/>
          </w:tcPr>
          <w:p>
            <w:pPr>
              <w:widowControl w:val="0"/>
              <w:tabs>
                <w:tab w:val="left" w:pos="2235"/>
                <w:tab w:val="left" w:pos="3729"/>
              </w:tabs>
              <w:autoSpaceDE w:val="0"/>
              <w:autoSpaceDN w:val="0"/>
              <w:spacing w:before="47" w:after="0" w:line="288" w:lineRule="auto"/>
              <w:ind w:left="107" w:right="101"/>
              <w:jc w:val="both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Методическое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пособие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«Программа</w:t>
            </w:r>
            <w:r>
              <w:rPr>
                <w:rFonts w:ascii="Times New Roman" w:hAnsi="Times New Roman" w:eastAsia="Times New Roman" w:cs="Times New Roman"/>
                <w:spacing w:val="-58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интегративного курса физического воспитания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дошкольников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на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основе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футбола».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678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Н.И.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Николаева «Школа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мяча»</w:t>
            </w:r>
          </w:p>
        </w:tc>
        <w:tc>
          <w:tcPr>
            <w:tcW w:w="5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678" w:type="dxa"/>
          </w:tcPr>
          <w:p>
            <w:pPr>
              <w:widowControl w:val="0"/>
              <w:tabs>
                <w:tab w:val="left" w:pos="1033"/>
                <w:tab w:val="left" w:pos="2676"/>
              </w:tabs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Е.Р.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Железнова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«Оздоровительная</w:t>
            </w:r>
          </w:p>
          <w:p>
            <w:pPr>
              <w:widowControl w:val="0"/>
              <w:tabs>
                <w:tab w:val="left" w:pos="1565"/>
                <w:tab w:val="left" w:pos="1973"/>
                <w:tab w:val="left" w:pos="3426"/>
                <w:tab w:val="left" w:pos="4215"/>
              </w:tabs>
              <w:autoSpaceDE w:val="0"/>
              <w:autoSpaceDN w:val="0"/>
              <w:spacing w:before="0" w:after="0" w:line="270" w:lineRule="atLeast"/>
              <w:ind w:left="107" w:right="97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гимнастика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подвижные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игры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>для</w:t>
            </w:r>
            <w:r>
              <w:rPr>
                <w:rFonts w:ascii="Times New Roman" w:hAnsi="Times New Roman" w:eastAsia="Times New Roman" w:cs="Times New Roman"/>
                <w:spacing w:val="-57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старших</w:t>
            </w:r>
            <w:r>
              <w:rPr>
                <w:rFonts w:ascii="Times New Roman" w:hAnsi="Times New Roman" w:eastAsia="Times New Roman" w:cs="Times New Roman"/>
                <w:spacing w:val="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дошкольников»</w:t>
            </w:r>
          </w:p>
        </w:tc>
        <w:tc>
          <w:tcPr>
            <w:tcW w:w="5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2"/>
                <w:szCs w:val="22"/>
                <w:lang w:val="ru-RU" w:eastAsia="en-US" w:bidi="ar-SA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1340" w:right="640" w:bottom="1120" w:left="1100" w:header="0" w:footer="922" w:gutter="0"/>
          <w:pgNumType w:fmt="decimal"/>
          <w:cols w:space="720" w:num="1"/>
        </w:sect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78"/>
        <w:gridCol w:w="51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678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Т.Е.</w:t>
            </w:r>
            <w:r>
              <w:rPr>
                <w:rFonts w:ascii="Times New Roman" w:hAnsi="Times New Roman" w:eastAsia="Times New Roman" w:cs="Times New Roman"/>
                <w:spacing w:val="3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Харченко</w:t>
            </w:r>
            <w:r>
              <w:rPr>
                <w:rFonts w:ascii="Times New Roman" w:hAnsi="Times New Roman" w:eastAsia="Times New Roman" w:cs="Times New Roman"/>
                <w:spacing w:val="39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«Бодрящая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гимнастика</w:t>
            </w:r>
            <w:r>
              <w:rPr>
                <w:rFonts w:ascii="Times New Roman" w:hAnsi="Times New Roman" w:eastAsia="Times New Roman" w:cs="Times New Roman"/>
                <w:spacing w:val="34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для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дошкольников»</w:t>
            </w:r>
          </w:p>
        </w:tc>
        <w:tc>
          <w:tcPr>
            <w:tcW w:w="5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78" w:type="dxa"/>
          </w:tcPr>
          <w:p>
            <w:pPr>
              <w:widowControl w:val="0"/>
              <w:tabs>
                <w:tab w:val="left" w:pos="817"/>
                <w:tab w:val="left" w:pos="2060"/>
                <w:tab w:val="left" w:pos="3662"/>
              </w:tabs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Е.Н.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Вавилова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«Укрепляйте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ab/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здоровье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детей»</w:t>
            </w:r>
          </w:p>
        </w:tc>
        <w:tc>
          <w:tcPr>
            <w:tcW w:w="5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678" w:type="dxa"/>
          </w:tcPr>
          <w:p>
            <w:pPr>
              <w:widowControl w:val="0"/>
              <w:autoSpaceDE w:val="0"/>
              <w:autoSpaceDN w:val="0"/>
              <w:spacing w:before="0" w:after="0" w:line="268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Л.И.</w:t>
            </w:r>
            <w:r>
              <w:rPr>
                <w:rFonts w:ascii="Times New Roman" w:hAnsi="Times New Roman" w:eastAsia="Times New Roman" w:cs="Times New Roman"/>
                <w:spacing w:val="3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Пензулаева</w:t>
            </w:r>
            <w:r>
              <w:rPr>
                <w:rFonts w:ascii="Times New Roman" w:hAnsi="Times New Roman" w:eastAsia="Times New Roman" w:cs="Times New Roman"/>
                <w:spacing w:val="4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«Физкультурные</w:t>
            </w:r>
            <w:r>
              <w:rPr>
                <w:rFonts w:ascii="Times New Roman" w:hAnsi="Times New Roman" w:eastAsia="Times New Roman" w:cs="Times New Roman"/>
                <w:spacing w:val="3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занятия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детьми</w:t>
            </w: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5-6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лет».</w:t>
            </w:r>
          </w:p>
        </w:tc>
        <w:tc>
          <w:tcPr>
            <w:tcW w:w="5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678" w:type="dxa"/>
          </w:tcPr>
          <w:p>
            <w:pPr>
              <w:widowControl w:val="0"/>
              <w:autoSpaceDE w:val="0"/>
              <w:autoSpaceDN w:val="0"/>
              <w:spacing w:before="0" w:after="0" w:line="270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С.Я.</w:t>
            </w:r>
            <w:r>
              <w:rPr>
                <w:rFonts w:ascii="Times New Roman" w:hAnsi="Times New Roman" w:eastAsia="Times New Roman" w:cs="Times New Roman"/>
                <w:spacing w:val="2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Лайзане</w:t>
            </w:r>
            <w:r>
              <w:rPr>
                <w:rFonts w:ascii="Times New Roman" w:hAnsi="Times New Roman" w:eastAsia="Times New Roman" w:cs="Times New Roman"/>
                <w:spacing w:val="85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«Физическая</w:t>
            </w:r>
            <w:r>
              <w:rPr>
                <w:rFonts w:ascii="Times New Roman" w:hAnsi="Times New Roman" w:eastAsia="Times New Roman" w:cs="Times New Roman"/>
                <w:spacing w:val="86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культура</w:t>
            </w:r>
            <w:r>
              <w:rPr>
                <w:rFonts w:ascii="Times New Roman" w:hAnsi="Times New Roman" w:eastAsia="Times New Roman" w:cs="Times New Roman"/>
                <w:spacing w:val="83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для</w:t>
            </w:r>
          </w:p>
          <w:p>
            <w:pPr>
              <w:widowControl w:val="0"/>
              <w:autoSpaceDE w:val="0"/>
              <w:autoSpaceDN w:val="0"/>
              <w:spacing w:before="0" w:after="0" w:line="264" w:lineRule="exact"/>
              <w:ind w:left="107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  <w:t>малышей».</w:t>
            </w:r>
          </w:p>
        </w:tc>
        <w:tc>
          <w:tcPr>
            <w:tcW w:w="5106" w:type="dxa"/>
          </w:tcPr>
          <w:p>
            <w:pPr>
              <w:widowControl w:val="0"/>
              <w:autoSpaceDE w:val="0"/>
              <w:autoSpaceDN w:val="0"/>
              <w:spacing w:before="0" w:after="0" w:line="240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2"/>
                <w:lang w:val="ru-RU" w:eastAsia="en-US" w:bidi="ar-SA"/>
              </w:rPr>
            </w:pPr>
          </w:p>
        </w:tc>
      </w:tr>
    </w:tbl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9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0" w:after="0" w:line="274" w:lineRule="exact"/>
        <w:ind w:left="3722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Список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литературы:</w:t>
      </w:r>
    </w:p>
    <w:p>
      <w:pPr>
        <w:widowControl w:val="0"/>
        <w:numPr>
          <w:ilvl w:val="0"/>
          <w:numId w:val="12"/>
        </w:numPr>
        <w:tabs>
          <w:tab w:val="left" w:pos="960"/>
        </w:tabs>
        <w:autoSpaceDE w:val="0"/>
        <w:autoSpaceDN w:val="0"/>
        <w:spacing w:before="0" w:after="0" w:line="274" w:lineRule="exact"/>
        <w:ind w:left="959" w:right="0" w:hanging="26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Л.Н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Пензулаева «Физическая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культура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детском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саду»</w:t>
      </w: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2"/>
        </w:numPr>
        <w:tabs>
          <w:tab w:val="left" w:pos="960"/>
        </w:tabs>
        <w:autoSpaceDE w:val="0"/>
        <w:autoSpaceDN w:val="0"/>
        <w:spacing w:before="0" w:after="0" w:line="240" w:lineRule="auto"/>
        <w:ind w:left="959" w:right="0" w:hanging="26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Джон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Джармен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«Футбол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юных»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2"/>
        </w:numPr>
        <w:tabs>
          <w:tab w:val="left" w:pos="960"/>
        </w:tabs>
        <w:autoSpaceDE w:val="0"/>
        <w:autoSpaceDN w:val="0"/>
        <w:spacing w:before="0" w:after="0" w:line="240" w:lineRule="auto"/>
        <w:ind w:left="959" w:right="0" w:hanging="26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Д.С.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Николаев,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В.А.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Шальнов «Начальное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обучение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мини-футболу»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2"/>
        </w:numPr>
        <w:tabs>
          <w:tab w:val="left" w:pos="960"/>
        </w:tabs>
        <w:autoSpaceDE w:val="0"/>
        <w:autoSpaceDN w:val="0"/>
        <w:spacing w:before="0" w:after="0" w:line="240" w:lineRule="auto"/>
        <w:ind w:left="959" w:right="0" w:hanging="26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Веревкин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М.П.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«Мини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уроке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физической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культуры»</w:t>
      </w:r>
    </w:p>
    <w:p>
      <w:pPr>
        <w:widowControl w:val="0"/>
        <w:autoSpaceDE w:val="0"/>
        <w:autoSpaceDN w:val="0"/>
        <w:spacing w:before="43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-М.: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ТВТ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Дивизион,2006г.</w:t>
      </w:r>
    </w:p>
    <w:p>
      <w:pPr>
        <w:widowControl w:val="0"/>
        <w:numPr>
          <w:ilvl w:val="0"/>
          <w:numId w:val="12"/>
        </w:numPr>
        <w:tabs>
          <w:tab w:val="left" w:pos="972"/>
        </w:tabs>
        <w:autoSpaceDE w:val="0"/>
        <w:autoSpaceDN w:val="0"/>
        <w:spacing w:before="41" w:after="0" w:line="276" w:lineRule="auto"/>
        <w:ind w:left="700" w:right="445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ГоломазовС.В</w:t>
      </w:r>
      <w:r>
        <w:rPr>
          <w:rFonts w:ascii="Times New Roman" w:hAnsi="Times New Roman" w:eastAsia="Times New Roman" w:cs="Times New Roman"/>
          <w:spacing w:val="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«Футбол:</w:t>
      </w:r>
      <w:r>
        <w:rPr>
          <w:rFonts w:ascii="Times New Roman" w:hAnsi="Times New Roman" w:eastAsia="Times New Roman" w:cs="Times New Roman"/>
          <w:spacing w:val="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теоритические</w:t>
      </w:r>
      <w:r>
        <w:rPr>
          <w:rFonts w:ascii="Times New Roman" w:hAnsi="Times New Roman" w:eastAsia="Times New Roman" w:cs="Times New Roman"/>
          <w:spacing w:val="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основы</w:t>
      </w:r>
      <w:r>
        <w:rPr>
          <w:rFonts w:ascii="Times New Roman" w:hAnsi="Times New Roman" w:eastAsia="Times New Roman" w:cs="Times New Roman"/>
          <w:spacing w:val="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тренировки</w:t>
      </w:r>
      <w:r>
        <w:rPr>
          <w:rFonts w:ascii="Times New Roman" w:hAnsi="Times New Roman" w:eastAsia="Times New Roman" w:cs="Times New Roman"/>
          <w:spacing w:val="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ловли</w:t>
      </w:r>
      <w:r>
        <w:rPr>
          <w:rFonts w:ascii="Times New Roman" w:hAnsi="Times New Roman" w:eastAsia="Times New Roman" w:cs="Times New Roman"/>
          <w:spacing w:val="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отражения</w:t>
      </w:r>
      <w:r>
        <w:rPr>
          <w:rFonts w:ascii="Times New Roman" w:hAnsi="Times New Roman" w:eastAsia="Times New Roman" w:cs="Times New Roman"/>
          <w:spacing w:val="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вратарями»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-М.: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ТВТ</w:t>
      </w:r>
      <w:r>
        <w:rPr>
          <w:rFonts w:ascii="Times New Roman" w:hAnsi="Times New Roman" w:eastAsia="Times New Roman" w:cs="Times New Roman"/>
          <w:spacing w:val="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Дивизион,2006г.</w:t>
      </w:r>
    </w:p>
    <w:p>
      <w:pPr>
        <w:widowControl w:val="0"/>
        <w:numPr>
          <w:ilvl w:val="0"/>
          <w:numId w:val="12"/>
        </w:numPr>
        <w:tabs>
          <w:tab w:val="left" w:pos="960"/>
        </w:tabs>
        <w:autoSpaceDE w:val="0"/>
        <w:autoSpaceDN w:val="0"/>
        <w:spacing w:before="201" w:after="0" w:line="240" w:lineRule="auto"/>
        <w:ind w:left="959" w:right="0" w:hanging="26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Л.И.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Пензулаева «Физическая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культура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детском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саду»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3"/>
        </w:numPr>
        <w:tabs>
          <w:tab w:val="left" w:pos="1020"/>
        </w:tabs>
        <w:autoSpaceDE w:val="0"/>
        <w:autoSpaceDN w:val="0"/>
        <w:spacing w:before="0" w:after="0" w:line="240" w:lineRule="auto"/>
        <w:ind w:left="1019" w:right="0" w:hanging="32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Крисфилд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Д.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В.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/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Д.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В.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Крисфилд.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М.: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АСТ;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Астрель, 2006.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¬296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3"/>
        </w:numPr>
        <w:tabs>
          <w:tab w:val="left" w:pos="1066"/>
        </w:tabs>
        <w:autoSpaceDE w:val="0"/>
        <w:autoSpaceDN w:val="0"/>
        <w:spacing w:before="0" w:after="0" w:line="276" w:lineRule="auto"/>
        <w:ind w:left="700" w:right="435" w:firstLine="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Мини-фубол (футзал): Примерная программа для детско-юношеских спортивных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школ,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специализированных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детско-юношеских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школ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олимпийского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резерва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С.Н.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 xml:space="preserve">Андреев, Э. Г. Алиев, В. С. Левин, К. В. Еременко. - М.: Советский спорт, 2010. - 96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 w:bidi="ar-SA"/>
        </w:rPr>
        <w:t>9)</w:t>
      </w:r>
      <w:r>
        <w:rPr>
          <w:rFonts w:ascii="Times New Roman" w:hAnsi="Times New Roman" w:eastAsia="Times New Roman" w:cs="Times New Roman"/>
          <w:b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Андреев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СЛ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 xml:space="preserve">.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Мини-футбол. -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М.: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ФиС, 2008. -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111 с.</w:t>
      </w:r>
    </w:p>
    <w:p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spacing w:before="199" w:after="0" w:line="240" w:lineRule="auto"/>
        <w:ind w:left="1079" w:right="0" w:hanging="38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Андреев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СЛ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.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твоя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игра.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М.: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Просвещение,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2009.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144 с.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4"/>
        </w:numPr>
        <w:tabs>
          <w:tab w:val="left" w:pos="1237"/>
          <w:tab w:val="left" w:pos="1238"/>
          <w:tab w:val="left" w:pos="2752"/>
          <w:tab w:val="left" w:pos="3403"/>
          <w:tab w:val="left" w:pos="5101"/>
          <w:tab w:val="left" w:pos="5448"/>
          <w:tab w:val="left" w:pos="6604"/>
          <w:tab w:val="left" w:pos="8471"/>
          <w:tab w:val="left" w:pos="9615"/>
        </w:tabs>
        <w:autoSpaceDE w:val="0"/>
        <w:autoSpaceDN w:val="0"/>
        <w:spacing w:before="0" w:after="0" w:line="276" w:lineRule="auto"/>
        <w:ind w:left="700" w:right="435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Максимеико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И.Г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.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Планирование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контроль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тренировочного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процесса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спортивных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играх.</w:t>
      </w:r>
      <w:r>
        <w:rPr>
          <w:rFonts w:ascii="Times New Roman" w:hAnsi="Times New Roman" w:eastAsia="Times New Roman" w:cs="Times New Roman"/>
          <w:spacing w:val="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Луганск: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Знание, 2000.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276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с.</w:t>
      </w:r>
    </w:p>
    <w:p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spacing w:before="201" w:after="0" w:line="240" w:lineRule="auto"/>
        <w:ind w:left="1079" w:right="0" w:hanging="38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Филин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В.П.,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Фомин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И.А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 w:bidi="ar-SA"/>
        </w:rPr>
        <w:t>.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Основы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юношеского спорта. -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М.: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ФиС,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2007.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-255 с.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4"/>
        </w:numPr>
        <w:tabs>
          <w:tab w:val="left" w:pos="1116"/>
        </w:tabs>
        <w:autoSpaceDE w:val="0"/>
        <w:autoSpaceDN w:val="0"/>
        <w:spacing w:before="0" w:after="0" w:line="276" w:lineRule="auto"/>
        <w:ind w:left="700" w:right="438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Юный</w:t>
      </w:r>
      <w:r>
        <w:rPr>
          <w:rFonts w:ascii="Times New Roman" w:hAnsi="Times New Roman" w:eastAsia="Times New Roman" w:cs="Times New Roman"/>
          <w:spacing w:val="3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футболист:</w:t>
      </w:r>
      <w:r>
        <w:rPr>
          <w:rFonts w:ascii="Times New Roman" w:hAnsi="Times New Roman" w:eastAsia="Times New Roman" w:cs="Times New Roman"/>
          <w:spacing w:val="3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Учеб,</w:t>
      </w:r>
      <w:r>
        <w:rPr>
          <w:rFonts w:ascii="Times New Roman" w:hAnsi="Times New Roman" w:eastAsia="Times New Roman" w:cs="Times New Roman"/>
          <w:spacing w:val="3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пособие</w:t>
      </w:r>
      <w:r>
        <w:rPr>
          <w:rFonts w:ascii="Times New Roman" w:hAnsi="Times New Roman" w:eastAsia="Times New Roman" w:cs="Times New Roman"/>
          <w:spacing w:val="3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3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тренеров</w:t>
      </w:r>
      <w:r>
        <w:rPr>
          <w:rFonts w:ascii="Times New Roman" w:hAnsi="Times New Roman" w:eastAsia="Times New Roman" w:cs="Times New Roman"/>
          <w:spacing w:val="3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/</w:t>
      </w:r>
      <w:r>
        <w:rPr>
          <w:rFonts w:ascii="Times New Roman" w:hAnsi="Times New Roman" w:eastAsia="Times New Roman" w:cs="Times New Roman"/>
          <w:spacing w:val="3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spacing w:val="3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общей</w:t>
      </w:r>
      <w:r>
        <w:rPr>
          <w:rFonts w:ascii="Times New Roman" w:hAnsi="Times New Roman" w:eastAsia="Times New Roman" w:cs="Times New Roman"/>
          <w:spacing w:val="3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ред.</w:t>
      </w:r>
      <w:r>
        <w:rPr>
          <w:rFonts w:ascii="Times New Roman" w:hAnsi="Times New Roman" w:eastAsia="Times New Roman" w:cs="Times New Roman"/>
          <w:spacing w:val="3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А.П.</w:t>
      </w:r>
      <w:r>
        <w:rPr>
          <w:rFonts w:ascii="Times New Roman" w:hAnsi="Times New Roman" w:eastAsia="Times New Roman" w:cs="Times New Roman"/>
          <w:spacing w:val="3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Лаптева</w:t>
      </w:r>
      <w:r>
        <w:rPr>
          <w:rFonts w:ascii="Times New Roman" w:hAnsi="Times New Roman" w:eastAsia="Times New Roman" w:cs="Times New Roman"/>
          <w:spacing w:val="3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А.А.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Сучилина. -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М.: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ФиС, 1983.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254 с.</w:t>
      </w:r>
    </w:p>
    <w:p>
      <w:pPr>
        <w:widowControl w:val="0"/>
        <w:numPr>
          <w:ilvl w:val="0"/>
          <w:numId w:val="14"/>
        </w:numPr>
        <w:tabs>
          <w:tab w:val="left" w:pos="1087"/>
        </w:tabs>
        <w:autoSpaceDE w:val="0"/>
        <w:autoSpaceDN w:val="0"/>
        <w:spacing w:before="201" w:after="0" w:line="276" w:lineRule="auto"/>
        <w:ind w:left="700" w:right="435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Мутко</w:t>
      </w:r>
      <w:r>
        <w:rPr>
          <w:rFonts w:ascii="Times New Roman" w:hAnsi="Times New Roman" w:eastAsia="Times New Roman" w:cs="Times New Roman"/>
          <w:spacing w:val="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В.Л.,</w:t>
      </w:r>
      <w:r>
        <w:rPr>
          <w:rFonts w:ascii="Times New Roman" w:hAnsi="Times New Roman" w:eastAsia="Times New Roman" w:cs="Times New Roman"/>
          <w:spacing w:val="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Андреев</w:t>
      </w:r>
      <w:r>
        <w:rPr>
          <w:rFonts w:ascii="Times New Roman" w:hAnsi="Times New Roman" w:eastAsia="Times New Roman" w:cs="Times New Roman"/>
          <w:spacing w:val="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С.Н.,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Алиев</w:t>
      </w:r>
      <w:r>
        <w:rPr>
          <w:rFonts w:ascii="Times New Roman" w:hAnsi="Times New Roman" w:eastAsia="Times New Roman" w:cs="Times New Roman"/>
          <w:spacing w:val="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Э.Г.</w:t>
      </w:r>
      <w:r>
        <w:rPr>
          <w:rFonts w:ascii="Times New Roman" w:hAnsi="Times New Roman" w:eastAsia="Times New Roman" w:cs="Times New Roman"/>
          <w:spacing w:val="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Мини-футбол–игра</w:t>
      </w:r>
      <w:r>
        <w:rPr>
          <w:rFonts w:ascii="Times New Roman" w:hAnsi="Times New Roman" w:eastAsia="Times New Roman" w:cs="Times New Roman"/>
          <w:spacing w:val="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всех</w:t>
      </w:r>
      <w:r>
        <w:rPr>
          <w:rFonts w:ascii="Times New Roman" w:hAnsi="Times New Roman" w:eastAsia="Times New Roman" w:cs="Times New Roman"/>
          <w:spacing w:val="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М.</w:t>
      </w:r>
      <w:r>
        <w:rPr>
          <w:rFonts w:ascii="Times New Roman" w:hAnsi="Times New Roman" w:eastAsia="Times New Roman" w:cs="Times New Roman"/>
          <w:spacing w:val="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Советский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спорт, 2008.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264 стр.</w:t>
      </w:r>
    </w:p>
    <w:p>
      <w:pPr>
        <w:widowControl w:val="0"/>
        <w:numPr>
          <w:ilvl w:val="0"/>
          <w:numId w:val="14"/>
        </w:numPr>
        <w:tabs>
          <w:tab w:val="left" w:pos="1111"/>
        </w:tabs>
        <w:autoSpaceDE w:val="0"/>
        <w:autoSpaceDN w:val="0"/>
        <w:spacing w:before="200" w:after="0" w:line="276" w:lineRule="auto"/>
        <w:ind w:left="700" w:right="437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Тюленьков</w:t>
      </w:r>
      <w:r>
        <w:rPr>
          <w:rFonts w:ascii="Times New Roman" w:hAnsi="Times New Roman" w:eastAsia="Times New Roman" w:cs="Times New Roman"/>
          <w:spacing w:val="2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С.Ю.,</w:t>
      </w:r>
      <w:r>
        <w:rPr>
          <w:rFonts w:ascii="Times New Roman" w:hAnsi="Times New Roman" w:eastAsia="Times New Roman" w:cs="Times New Roman"/>
          <w:spacing w:val="2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Федоров</w:t>
      </w:r>
      <w:r>
        <w:rPr>
          <w:rFonts w:ascii="Times New Roman" w:hAnsi="Times New Roman" w:eastAsia="Times New Roman" w:cs="Times New Roman"/>
          <w:spacing w:val="2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А.А.</w:t>
      </w:r>
      <w:r>
        <w:rPr>
          <w:rFonts w:ascii="Times New Roman" w:hAnsi="Times New Roman" w:eastAsia="Times New Roman" w:cs="Times New Roman"/>
          <w:spacing w:val="2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</w:t>
      </w:r>
      <w:r>
        <w:rPr>
          <w:rFonts w:ascii="Times New Roman" w:hAnsi="Times New Roman" w:eastAsia="Times New Roman" w:cs="Times New Roman"/>
          <w:spacing w:val="3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2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зале:</w:t>
      </w:r>
      <w:r>
        <w:rPr>
          <w:rFonts w:ascii="Times New Roman" w:hAnsi="Times New Roman" w:eastAsia="Times New Roman" w:cs="Times New Roman"/>
          <w:spacing w:val="2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система</w:t>
      </w:r>
      <w:r>
        <w:rPr>
          <w:rFonts w:ascii="Times New Roman" w:hAnsi="Times New Roman" w:eastAsia="Times New Roman" w:cs="Times New Roman"/>
          <w:spacing w:val="3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подготовки.</w:t>
      </w:r>
      <w:r>
        <w:rPr>
          <w:rFonts w:ascii="Times New Roman" w:hAnsi="Times New Roman" w:eastAsia="Times New Roman" w:cs="Times New Roman"/>
          <w:spacing w:val="3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2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М.:</w:t>
      </w:r>
      <w:r>
        <w:rPr>
          <w:rFonts w:ascii="Times New Roman" w:hAnsi="Times New Roman" w:eastAsia="Times New Roman" w:cs="Times New Roman"/>
          <w:spacing w:val="3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Терра-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Спорт,2000.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86 стр. (Библиотечка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тренера)</w:t>
      </w:r>
    </w:p>
    <w:p>
      <w:pPr>
        <w:widowControl w:val="0"/>
        <w:numPr>
          <w:ilvl w:val="0"/>
          <w:numId w:val="14"/>
        </w:numPr>
        <w:tabs>
          <w:tab w:val="left" w:pos="1126"/>
        </w:tabs>
        <w:autoSpaceDE w:val="0"/>
        <w:autoSpaceDN w:val="0"/>
        <w:spacing w:before="201" w:after="0" w:line="276" w:lineRule="auto"/>
        <w:ind w:left="700" w:right="435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Адашкявичене</w:t>
      </w:r>
      <w:r>
        <w:rPr>
          <w:rFonts w:ascii="Times New Roman" w:hAnsi="Times New Roman" w:eastAsia="Times New Roman" w:cs="Times New Roman"/>
          <w:spacing w:val="4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Э.Й.</w:t>
      </w:r>
      <w:r>
        <w:rPr>
          <w:rFonts w:ascii="Times New Roman" w:hAnsi="Times New Roman" w:eastAsia="Times New Roman" w:cs="Times New Roman"/>
          <w:spacing w:val="4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Спортивные</w:t>
      </w:r>
      <w:r>
        <w:rPr>
          <w:rFonts w:ascii="Times New Roman" w:hAnsi="Times New Roman" w:eastAsia="Times New Roman" w:cs="Times New Roman"/>
          <w:spacing w:val="4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spacing w:val="4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4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упражнение</w:t>
      </w:r>
      <w:r>
        <w:rPr>
          <w:rFonts w:ascii="Times New Roman" w:hAnsi="Times New Roman" w:eastAsia="Times New Roman" w:cs="Times New Roman"/>
          <w:spacing w:val="4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детском</w:t>
      </w:r>
      <w:r>
        <w:rPr>
          <w:rFonts w:ascii="Times New Roman" w:hAnsi="Times New Roman" w:eastAsia="Times New Roman" w:cs="Times New Roman"/>
          <w:spacing w:val="4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саду:</w:t>
      </w:r>
      <w:r>
        <w:rPr>
          <w:rFonts w:ascii="Times New Roman" w:hAnsi="Times New Roman" w:eastAsia="Times New Roman" w:cs="Times New Roman"/>
          <w:spacing w:val="4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книга</w:t>
      </w:r>
      <w:r>
        <w:rPr>
          <w:rFonts w:ascii="Times New Roman" w:hAnsi="Times New Roman" w:eastAsia="Times New Roman" w:cs="Times New Roman"/>
          <w:spacing w:val="4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воспитателя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дет, сада-М.: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Просвещение,2002г.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top="142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numPr>
          <w:ilvl w:val="0"/>
          <w:numId w:val="14"/>
        </w:numPr>
        <w:tabs>
          <w:tab w:val="left" w:pos="1080"/>
        </w:tabs>
        <w:autoSpaceDE w:val="0"/>
        <w:autoSpaceDN w:val="0"/>
        <w:spacing w:before="76" w:after="0" w:line="240" w:lineRule="auto"/>
        <w:ind w:left="1079" w:right="0" w:hanging="38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Николаева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Н.И. «Школа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мяча»</w:t>
      </w:r>
      <w:r>
        <w:rPr>
          <w:rFonts w:ascii="Times New Roman" w:hAnsi="Times New Roman" w:eastAsia="Times New Roman" w:cs="Times New Roman"/>
          <w:spacing w:val="-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-издательство «Детство-пресс»,2012г.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439"/>
        <w:jc w:val="righ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Приложение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№1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7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77" w:lineRule="auto"/>
        <w:ind w:left="700" w:right="4631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Список футбольных терминов по алфавиту.</w:t>
      </w:r>
      <w:r>
        <w:rPr>
          <w:rFonts w:ascii="Times New Roman" w:hAnsi="Times New Roman" w:eastAsia="Times New Roman" w:cs="Times New Roman"/>
          <w:b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Арбитр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 футбольный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судья</w:t>
      </w:r>
    </w:p>
    <w:p>
      <w:pPr>
        <w:widowControl w:val="0"/>
        <w:autoSpaceDE w:val="0"/>
        <w:autoSpaceDN w:val="0"/>
        <w:spacing w:before="0" w:after="0" w:line="246" w:lineRule="exact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Атака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продвижение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футболистов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мячом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 воротам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соперника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Аут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выход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боковую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линию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поля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Аутсайд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крайний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нападающий,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играющий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одном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флангов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Боковая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линия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край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футбольного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поля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Бомбардир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игрок,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забивающий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большое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количество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мячей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Бровка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край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поля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Бутса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обувь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футболистов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игры,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имеющая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несколько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шипов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424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Вбрасывание</w:t>
      </w:r>
      <w:r>
        <w:rPr>
          <w:rFonts w:ascii="Times New Roman" w:hAnsi="Times New Roman" w:eastAsia="Times New Roman" w:cs="Times New Roman"/>
          <w:b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мяча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прием,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ходе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которого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должен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руками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отправить</w:t>
      </w:r>
      <w:r>
        <w:rPr>
          <w:rFonts w:ascii="Times New Roman" w:hAnsi="Times New Roman" w:eastAsia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из-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боковой линии</w:t>
      </w:r>
    </w:p>
    <w:p>
      <w:pPr>
        <w:widowControl w:val="0"/>
        <w:autoSpaceDE w:val="0"/>
        <w:autoSpaceDN w:val="0"/>
        <w:spacing w:before="20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Висеть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на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сопернике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плотно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опекать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футболиста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команды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противнике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Вратарь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игрок,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защищающий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Вратарская</w:t>
      </w:r>
      <w:r>
        <w:rPr>
          <w:rFonts w:ascii="Times New Roman" w:hAnsi="Times New Roman" w:eastAsia="Times New Roman" w:cs="Times New Roman"/>
          <w:b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площадь</w:t>
      </w:r>
      <w:r>
        <w:rPr>
          <w:rFonts w:ascii="Times New Roman" w:hAnsi="Times New Roman" w:eastAsia="Times New Roman" w:cs="Times New Roman"/>
          <w:b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площадь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вблизи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ворот,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внутри</w:t>
      </w:r>
      <w:r>
        <w:rPr>
          <w:rFonts w:ascii="Times New Roman" w:hAnsi="Times New Roman" w:eastAsia="Times New Roman" w:cs="Times New Roman"/>
          <w:spacing w:val="4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штрафной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площади,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где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запрещен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любой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контакт игроков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соперников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вратарем.</w:t>
      </w:r>
    </w:p>
    <w:p>
      <w:pPr>
        <w:widowControl w:val="0"/>
        <w:autoSpaceDE w:val="0"/>
        <w:autoSpaceDN w:val="0"/>
        <w:spacing w:before="198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Второй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этаж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игра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головой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424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Вынос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сильный</w:t>
      </w:r>
      <w:r>
        <w:rPr>
          <w:rFonts w:ascii="Times New Roman" w:hAnsi="Times New Roman" w:eastAsia="Times New Roman" w:cs="Times New Roman"/>
          <w:spacing w:val="4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мячу,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игроком</w:t>
      </w:r>
      <w:r>
        <w:rPr>
          <w:rFonts w:ascii="Times New Roman" w:hAnsi="Times New Roman" w:eastAsia="Times New Roman" w:cs="Times New Roman"/>
          <w:spacing w:val="3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обороняющейся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3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3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целью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послать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как можно дальше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 своих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ворот.</w:t>
      </w:r>
    </w:p>
    <w:p>
      <w:pPr>
        <w:widowControl w:val="0"/>
        <w:autoSpaceDE w:val="0"/>
        <w:autoSpaceDN w:val="0"/>
        <w:spacing w:before="20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Гол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пересечения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мячом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были нарушены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Голкипер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вратарь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Девятка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верхний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правый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левый угол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футбольных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</w:t>
      </w:r>
    </w:p>
    <w:p>
      <w:pPr>
        <w:spacing w:after="0"/>
      </w:pPr>
    </w:p>
    <w:p>
      <w:pPr>
        <w:widowControl w:val="0"/>
        <w:autoSpaceDE w:val="0"/>
        <w:autoSpaceDN w:val="0"/>
        <w:spacing w:before="76" w:after="0" w:line="276" w:lineRule="auto"/>
        <w:ind w:left="700" w:right="44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Дисквалификация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 запрет игроку или команде принимать участие в официальных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матчах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определенный срок</w:t>
      </w:r>
    </w:p>
    <w:p>
      <w:pPr>
        <w:widowControl w:val="0"/>
        <w:autoSpaceDE w:val="0"/>
        <w:autoSpaceDN w:val="0"/>
        <w:spacing w:before="200" w:after="0" w:line="276" w:lineRule="auto"/>
        <w:ind w:left="700" w:right="44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Дополнительное время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 время, назначенное, после прохождения двух таймов, при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ничейном результате с целью выявить победителя встречи. Обычно 2 тайма по 15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минут</w:t>
      </w:r>
    </w:p>
    <w:p>
      <w:pPr>
        <w:spacing w:after="0"/>
      </w:pPr>
    </w:p>
    <w:p>
      <w:pPr>
        <w:spacing w:after="0"/>
      </w:pPr>
    </w:p>
    <w:p>
      <w:pPr>
        <w:widowControl w:val="0"/>
        <w:autoSpaceDE w:val="0"/>
        <w:autoSpaceDN w:val="0"/>
        <w:spacing w:before="200" w:after="0" w:line="276" w:lineRule="auto"/>
        <w:ind w:left="700" w:right="441" w:firstLine="6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Жеребьевка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событие,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ходе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определяется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порядок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выступление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футбольных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 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соревновани</w:t>
      </w:r>
    </w:p>
    <w:p>
      <w:pPr>
        <w:widowControl w:val="0"/>
        <w:autoSpaceDE w:val="0"/>
        <w:autoSpaceDN w:val="0"/>
        <w:spacing w:before="20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Замена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уход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выход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место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другого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Защитник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футболист,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играющий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оборонительной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линии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42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Капитан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5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команды,</w:t>
      </w:r>
      <w:r>
        <w:rPr>
          <w:rFonts w:ascii="Times New Roman" w:hAnsi="Times New Roman" w:eastAsia="Times New Roman" w:cs="Times New Roman"/>
          <w:spacing w:val="5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выполняющий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роль</w:t>
      </w:r>
      <w:r>
        <w:rPr>
          <w:rFonts w:ascii="Times New Roman" w:hAnsi="Times New Roman" w:eastAsia="Times New Roman" w:cs="Times New Roman"/>
          <w:spacing w:val="5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ее</w:t>
      </w:r>
      <w:r>
        <w:rPr>
          <w:rFonts w:ascii="Times New Roman" w:hAnsi="Times New Roman" w:eastAsia="Times New Roman" w:cs="Times New Roman"/>
          <w:spacing w:val="5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лидера.</w:t>
      </w:r>
      <w:r>
        <w:rPr>
          <w:rFonts w:ascii="Times New Roman" w:hAnsi="Times New Roman" w:eastAsia="Times New Roman" w:cs="Times New Roman"/>
          <w:spacing w:val="5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Капитан</w:t>
      </w:r>
      <w:r>
        <w:rPr>
          <w:rFonts w:ascii="Times New Roman" w:hAnsi="Times New Roman" w:eastAsia="Times New Roman" w:cs="Times New Roman"/>
          <w:spacing w:val="5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5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футбольном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носит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повязку</w:t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руке.</w:t>
      </w:r>
    </w:p>
    <w:p>
      <w:pPr>
        <w:widowControl w:val="0"/>
        <w:autoSpaceDE w:val="0"/>
        <w:autoSpaceDN w:val="0"/>
        <w:spacing w:before="201" w:after="0" w:line="276" w:lineRule="auto"/>
        <w:ind w:left="700" w:right="439" w:firstLine="6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Крайний</w:t>
      </w:r>
      <w:r>
        <w:rPr>
          <w:rFonts w:ascii="Times New Roman" w:hAnsi="Times New Roman" w:eastAsia="Times New Roman" w:cs="Times New Roman"/>
          <w:b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защитник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выступающий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оборонительной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одном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 флангов</w:t>
      </w:r>
    </w:p>
    <w:p>
      <w:pPr>
        <w:widowControl w:val="0"/>
        <w:autoSpaceDE w:val="0"/>
        <w:autoSpaceDN w:val="0"/>
        <w:spacing w:before="198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Линия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ворот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линия,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пересечении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мячом,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засчитывается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гол.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41" w:firstLine="6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Матч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состязание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двумя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командами,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отведенное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футбольным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правилам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арбитром встречи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время.</w:t>
      </w:r>
    </w:p>
    <w:p>
      <w:pPr>
        <w:widowControl w:val="0"/>
        <w:autoSpaceDE w:val="0"/>
        <w:autoSpaceDN w:val="0"/>
        <w:spacing w:before="20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спортивный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снаряд,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предназначенный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Навес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передача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 по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воздуху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Нападающий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футбольной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команды,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занимающий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место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атаки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Овертайм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дополнительное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время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4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Опека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 тактика игры, при которой защитник преимущественно играет в отведенной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ему зоне (зональная опека) или играет как можно ближе к одному из игроков команды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противника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(персональная опека)</w:t>
      </w:r>
    </w:p>
    <w:p>
      <w:pPr>
        <w:widowControl w:val="0"/>
        <w:autoSpaceDE w:val="0"/>
        <w:autoSpaceDN w:val="0"/>
        <w:spacing w:before="20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Отбор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футбольный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прием,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заключающийся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отборе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соперник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Пас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передача мяча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одним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игроком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другому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8" w:lineRule="auto"/>
        <w:ind w:left="700" w:right="44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Пенальти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11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метровый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штрафной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назначается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нарушение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защищающейся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пределах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штрафной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площади</w:t>
      </w:r>
    </w:p>
    <w:p>
      <w:pPr>
        <w:widowControl w:val="0"/>
        <w:autoSpaceDE w:val="0"/>
        <w:autoSpaceDN w:val="0"/>
        <w:spacing w:before="195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Передача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 пас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Подкат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отбор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защищающейся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падении,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выбивает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 под ног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соперника</w:t>
      </w:r>
    </w:p>
    <w:p>
      <w:pPr>
        <w:widowControl w:val="0"/>
        <w:autoSpaceDE w:val="0"/>
        <w:autoSpaceDN w:val="0"/>
        <w:spacing w:before="198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Поле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место,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котором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проходят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футбольные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матчи</w:t>
      </w:r>
    </w:p>
    <w:p>
      <w:pPr>
        <w:spacing w:after="0"/>
      </w:pPr>
    </w:p>
    <w:p>
      <w:pPr>
        <w:widowControl w:val="0"/>
        <w:autoSpaceDE w:val="0"/>
        <w:autoSpaceDN w:val="0"/>
        <w:spacing w:before="76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Полузащитник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игрок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средней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линии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команды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Рефери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судья,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арбитр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Стадион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спортивная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постройка,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которой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проходят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матчи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Створ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ворот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площадь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внутри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ворот,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которая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включает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перекладину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штанги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48" w:lineRule="auto"/>
        <w:ind w:left="700" w:right="1713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Тайм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 половина основного времени матча, состоящая из 45 минут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Угловой удар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 подача мяча с правого или левого угла футбольного поля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Удаление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исключение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футболиста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участников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встречи</w:t>
      </w:r>
    </w:p>
    <w:p>
      <w:pPr>
        <w:widowControl w:val="0"/>
        <w:tabs>
          <w:tab w:val="left" w:pos="1828"/>
          <w:tab w:val="left" w:pos="2519"/>
          <w:tab w:val="left" w:pos="3471"/>
          <w:tab w:val="left" w:pos="3792"/>
          <w:tab w:val="left" w:pos="5682"/>
          <w:tab w:val="left" w:pos="6457"/>
          <w:tab w:val="left" w:pos="8126"/>
          <w:tab w:val="left" w:pos="8448"/>
          <w:tab w:val="left" w:pos="9136"/>
        </w:tabs>
        <w:autoSpaceDE w:val="0"/>
        <w:autoSpaceDN w:val="0"/>
        <w:spacing w:before="5" w:after="0" w:line="276" w:lineRule="auto"/>
        <w:ind w:left="700" w:right="439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Финал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матч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заключительной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части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соревнования,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этом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>матче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определяется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победитель турнира</w:t>
      </w:r>
    </w:p>
    <w:p>
      <w:pPr>
        <w:widowControl w:val="0"/>
        <w:autoSpaceDE w:val="0"/>
        <w:autoSpaceDN w:val="0"/>
        <w:spacing w:before="20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Финт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футбольный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прием,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исполняемый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футболистом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обыгрыша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соперника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Фол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нарушение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правил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Форвард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нападающий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Хет-трик</w:t>
      </w:r>
      <w:r>
        <w:rPr>
          <w:rFonts w:ascii="Times New Roman" w:hAnsi="Times New Roman" w:eastAsia="Times New Roman" w:cs="Times New Roman"/>
          <w:b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забитых игроком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одном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матче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 xml:space="preserve">Чемпионат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соревнование,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котором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участники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играют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собой.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Шестерка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нижний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правый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левый угол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Штанга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боковая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стойка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ворот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Штрафной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 xml:space="preserve">удар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–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удар,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исполняемый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после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нарушения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правил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соперником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Эмблема</w:t>
      </w:r>
      <w:r>
        <w:rPr>
          <w:rFonts w:ascii="Times New Roman" w:hAnsi="Times New Roman" w:eastAsia="Times New Roman" w:cs="Times New Roman"/>
          <w:b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символическое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условное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изображения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футбольного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клуба</w:t>
      </w:r>
      <w:r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  <w:t>.</w:t>
      </w: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right="0"/>
        <w:jc w:val="left"/>
        <w:rPr>
          <w:rFonts w:hint="default" w:ascii="Times New Roman" w:hAnsi="Times New Roman" w:eastAsia="Times New Roman" w:cs="Times New Roman"/>
          <w:sz w:val="24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0" w:after="0" w:line="240" w:lineRule="auto"/>
        <w:ind w:left="0" w:right="438"/>
        <w:jc w:val="righ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Приложение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№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2</w:t>
      </w:r>
    </w:p>
    <w:p>
      <w:pPr>
        <w:widowControl w:val="0"/>
        <w:autoSpaceDE w:val="0"/>
        <w:autoSpaceDN w:val="0"/>
        <w:spacing w:before="211" w:after="0" w:line="240" w:lineRule="auto"/>
        <w:ind w:left="760" w:right="0" w:firstLine="0"/>
        <w:jc w:val="left"/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Беседы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с</w:t>
      </w:r>
      <w:r>
        <w:rPr>
          <w:rFonts w:ascii="Times New Roman" w:hAnsi="Times New Roman" w:eastAsia="Times New Roman" w:cs="Times New Roman"/>
          <w:b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детьми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для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знакомства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с</w:t>
      </w:r>
      <w:r>
        <w:rPr>
          <w:rFonts w:ascii="Times New Roman" w:hAnsi="Times New Roman" w:eastAsia="Times New Roman" w:cs="Times New Roman"/>
          <w:b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игрой</w:t>
      </w:r>
      <w:r>
        <w:rPr>
          <w:rFonts w:ascii="Times New Roman" w:hAnsi="Times New Roman" w:eastAsia="Times New Roman" w:cs="Times New Roman"/>
          <w:b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футбол.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19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0" w:after="0" w:line="240" w:lineRule="auto"/>
        <w:ind w:left="70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Беседа: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Футбол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одна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самых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популярных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любимых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игр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мире.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1245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 Ребята, сегодня мы поговорим об одной очень увлекательной игре, а о какой –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попробуйте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отгадать!</w:t>
      </w:r>
    </w:p>
    <w:p>
      <w:pPr>
        <w:widowControl w:val="0"/>
        <w:autoSpaceDE w:val="0"/>
        <w:autoSpaceDN w:val="0"/>
        <w:spacing w:before="0" w:after="0" w:line="275" w:lineRule="exact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Знаю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секрет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один: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48" w:lineRule="auto"/>
        <w:ind w:left="700" w:right="6755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Есть волшебный витамин.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едят его,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пьют,</w:t>
      </w:r>
    </w:p>
    <w:p>
      <w:pPr>
        <w:widowControl w:val="0"/>
        <w:autoSpaceDE w:val="0"/>
        <w:autoSpaceDN w:val="0"/>
        <w:spacing w:before="3" w:after="0" w:line="448" w:lineRule="auto"/>
        <w:ind w:left="700" w:right="7081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 кидают, и бросают,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ногами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сильно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бьют.</w:t>
      </w:r>
    </w:p>
    <w:p>
      <w:pPr>
        <w:widowControl w:val="0"/>
        <w:autoSpaceDE w:val="0"/>
        <w:autoSpaceDN w:val="0"/>
        <w:spacing w:before="2" w:after="0" w:line="276" w:lineRule="auto"/>
        <w:ind w:left="700" w:right="424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витамин? В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какой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игре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бьют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ногами? Правильно: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футбольный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мяч!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Вот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какой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пестрый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красивый!</w:t>
      </w:r>
    </w:p>
    <w:p>
      <w:pPr>
        <w:widowControl w:val="0"/>
        <w:autoSpaceDE w:val="0"/>
        <w:autoSpaceDN w:val="0"/>
        <w:spacing w:before="201" w:after="0" w:line="276" w:lineRule="auto"/>
        <w:ind w:left="700" w:right="984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 – самая древняя игра. Название этой игры происходит от двух английских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слов: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«фут»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-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ступня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«бол»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т. е. 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этой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 мячу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бьют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ногой.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7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769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 отличие от всех других видов спорта, футбол – самый консервативный. Правила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 за 200 лет почти не изменились. В них не было двух очень существенных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положений, без которых современный футбол не мыслим: 11- метрового штрафного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удара,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называемого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пенальти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судьи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поле.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прежние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времена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руководил</w:t>
      </w:r>
    </w:p>
    <w:p>
      <w:pPr>
        <w:widowControl w:val="0"/>
        <w:autoSpaceDE w:val="0"/>
        <w:autoSpaceDN w:val="0"/>
        <w:spacing w:before="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действиями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футболистов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трибуны.</w:t>
      </w:r>
    </w:p>
    <w:p>
      <w:pPr>
        <w:widowControl w:val="0"/>
        <w:autoSpaceDE w:val="0"/>
        <w:autoSpaceDN w:val="0"/>
        <w:spacing w:before="43" w:after="0" w:line="276" w:lineRule="auto"/>
        <w:ind w:left="700" w:right="1713" w:firstLine="695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 какие футбольные клубы в нашей стране вы знаете? Кто из наших</w:t>
      </w:r>
      <w:r>
        <w:rPr>
          <w:rFonts w:ascii="Times New Roman" w:hAnsi="Times New Roman" w:eastAsia="Times New Roman" w:cs="Times New Roman"/>
          <w:spacing w:val="-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футболистов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известен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всему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миру?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наш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вратарь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Лев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Яшин.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7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right="425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 футбол любят играть не только мальчики, но и девочки. Сейчас во многих городах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появляются женские футбольные команды. Взлетит и упадет на землю мяч. И снова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взлетит…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статистика утверждает,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любую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секунду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дня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земном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шаре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воздухе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одновременно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находятся пятьдесят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таких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мячей. 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один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ваш.</w:t>
      </w:r>
    </w:p>
    <w:p>
      <w:pPr>
        <w:spacing w:after="0" w:line="276" w:lineRule="auto"/>
        <w:sectPr>
          <w:pgSz w:w="11910" w:h="16840"/>
          <w:pgMar w:top="158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3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0" w:after="0" w:line="240" w:lineRule="auto"/>
        <w:ind w:left="70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Беседа: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Учимся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играть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футбол (о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технике</w:t>
      </w:r>
      <w:r>
        <w:rPr>
          <w:rFonts w:ascii="Times New Roman" w:hAnsi="Times New Roman" w:eastAsia="Times New Roman" w:cs="Times New Roman"/>
          <w:b/>
          <w:bCs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футбол).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25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Ребята,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</w:t>
      </w:r>
      <w:r>
        <w:rPr>
          <w:rFonts w:ascii="Times New Roman" w:hAnsi="Times New Roman" w:eastAsia="Times New Roman" w:cs="Times New Roman"/>
          <w:spacing w:val="4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смотрели</w:t>
      </w:r>
      <w:r>
        <w:rPr>
          <w:rFonts w:ascii="Times New Roman" w:hAnsi="Times New Roman" w:eastAsia="Times New Roman" w:cs="Times New Roman"/>
          <w:spacing w:val="4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телевизору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футбольный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матч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вместе</w:t>
      </w:r>
      <w:r>
        <w:rPr>
          <w:rFonts w:ascii="Times New Roman" w:hAnsi="Times New Roman" w:eastAsia="Times New Roman" w:cs="Times New Roman"/>
          <w:spacing w:val="3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папой?</w:t>
      </w:r>
      <w:r>
        <w:rPr>
          <w:rFonts w:ascii="Times New Roman" w:hAnsi="Times New Roman" w:eastAsia="Times New Roman" w:cs="Times New Roman"/>
          <w:spacing w:val="4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</w:t>
      </w:r>
      <w:r>
        <w:rPr>
          <w:rFonts w:ascii="Times New Roman" w:hAnsi="Times New Roman" w:eastAsia="Times New Roman" w:cs="Times New Roman"/>
          <w:spacing w:val="3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видели,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сколько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болельщиков 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трибунах?</w:t>
      </w:r>
    </w:p>
    <w:p>
      <w:pPr>
        <w:widowControl w:val="0"/>
        <w:autoSpaceDE w:val="0"/>
        <w:autoSpaceDN w:val="0"/>
        <w:spacing w:before="200" w:after="0" w:line="451" w:lineRule="auto"/>
        <w:ind w:left="700" w:right="605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снова мы спешим на стадион –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никуда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 этого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деется.</w:t>
      </w:r>
    </w:p>
    <w:p>
      <w:pPr>
        <w:widowControl w:val="0"/>
        <w:autoSpaceDE w:val="0"/>
        <w:autoSpaceDN w:val="0"/>
        <w:spacing w:before="0" w:after="0" w:line="451" w:lineRule="auto"/>
        <w:ind w:left="700" w:right="6512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Кто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магией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увлечен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покидает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детство.</w:t>
      </w:r>
    </w:p>
    <w:p>
      <w:pPr>
        <w:widowControl w:val="0"/>
        <w:autoSpaceDE w:val="0"/>
        <w:autoSpaceDN w:val="0"/>
        <w:spacing w:before="0" w:after="0" w:line="276" w:lineRule="auto"/>
        <w:ind w:left="700" w:right="424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почему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</w:t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привлекает</w:t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столько</w:t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зрителей?</w:t>
      </w:r>
      <w:r>
        <w:rPr>
          <w:rFonts w:ascii="Times New Roman" w:hAnsi="Times New Roman" w:eastAsia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потому,</w:t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</w:t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футболисты,</w:t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артисты,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демонстрируют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свои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таланты,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соревнуются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умении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вести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мяч,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бить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нему.</w:t>
      </w:r>
    </w:p>
    <w:p>
      <w:pPr>
        <w:widowControl w:val="0"/>
        <w:autoSpaceDE w:val="0"/>
        <w:autoSpaceDN w:val="0"/>
        <w:spacing w:before="195" w:after="0" w:line="276" w:lineRule="auto"/>
        <w:ind w:left="700" w:right="43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Хотите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поиграть?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Начертите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асфальте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большой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Возьмите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теперь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постарайтесь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 кругу,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сходя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линии. 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укатился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далеко за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круг? Не расстраивайтесь: у вас все впереди. Если хотите стать футболистами, вы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должны научиться управлять мячом, а не мяч должен управлять вами.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Помогут вам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советы.</w:t>
      </w:r>
    </w:p>
    <w:p>
      <w:pPr>
        <w:widowControl w:val="0"/>
        <w:autoSpaceDE w:val="0"/>
        <w:autoSpaceDN w:val="0"/>
        <w:spacing w:before="201" w:after="0" w:line="276" w:lineRule="auto"/>
        <w:ind w:left="700" w:right="438" w:firstLine="29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Перемещение игрока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. Играя в футбол, вы должны уметь выполнять перемещения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виде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ходьбы,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медленного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бега,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бегать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лицом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спиной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вперед,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приставными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скрестными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шагами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сторону,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прыгать,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владеть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своим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телом,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внезапно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останавливаться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поворачиваться во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время бега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месте.</w:t>
      </w:r>
    </w:p>
    <w:p>
      <w:pPr>
        <w:widowControl w:val="0"/>
        <w:autoSpaceDE w:val="0"/>
        <w:autoSpaceDN w:val="0"/>
        <w:spacing w:before="200" w:after="0" w:line="276" w:lineRule="auto"/>
        <w:ind w:left="700" w:right="445" w:firstLine="41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Удары по мячу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. Ударами забивают мяч в ворота соперника, ударами же передают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партнеру, ведут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мяч.</w:t>
      </w:r>
    </w:p>
    <w:p>
      <w:pPr>
        <w:widowControl w:val="0"/>
        <w:autoSpaceDE w:val="0"/>
        <w:autoSpaceDN w:val="0"/>
        <w:spacing w:before="200" w:after="0" w:line="240" w:lineRule="auto"/>
        <w:ind w:left="700" w:right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Футболисты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применяют удары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головой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(в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старшем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возрасте).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40" w:firstLine="29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Удар внутренней стороной стопы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 самый точный из всех ударов. При ударе 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места надо наклонить туловище над мячом, ногу отвести для замаха назад и затем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внутренней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стороной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стопы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Такой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выполнить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разбега. Чем ниже к мячу будет приложена сила удара, тем круче вверх он поднимется,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наоборот.</w:t>
      </w:r>
    </w:p>
    <w:p>
      <w:pPr>
        <w:widowControl w:val="0"/>
        <w:autoSpaceDE w:val="0"/>
        <w:autoSpaceDN w:val="0"/>
        <w:spacing w:before="202" w:after="0" w:line="276" w:lineRule="auto"/>
        <w:ind w:left="700" w:right="44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выполняется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удар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подъемом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серединой,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внутренней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внешней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частью подъема.</w:t>
      </w:r>
    </w:p>
    <w:p>
      <w:pPr>
        <w:widowControl w:val="0"/>
        <w:autoSpaceDE w:val="0"/>
        <w:autoSpaceDN w:val="0"/>
        <w:spacing w:before="200" w:after="0" w:line="276" w:lineRule="auto"/>
        <w:ind w:left="700" w:right="440" w:firstLine="35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Удар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серединой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подъема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отличается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большой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скоростью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полета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выполняется с разбега. Опорная нога ставится сбоку от мяча. У бьющей ноги носок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оттянут. При ударе опорная нога приподнимается на носок, чтобы бьющая нога 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задела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носком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землю.</w:t>
      </w:r>
    </w:p>
    <w:p>
      <w:pPr>
        <w:spacing w:after="0" w:line="276" w:lineRule="auto"/>
        <w:jc w:val="both"/>
        <w:sectPr>
          <w:pgSz w:w="11910" w:h="16840"/>
          <w:pgMar w:top="158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76" w:after="0" w:line="276" w:lineRule="auto"/>
        <w:ind w:left="700" w:right="442" w:firstLine="299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Для удара внешней частью подъема</w:t>
      </w:r>
      <w:r>
        <w:rPr>
          <w:rFonts w:ascii="Times New Roman" w:hAnsi="Times New Roman" w:eastAsia="Times New Roman" w:cs="Times New Roman"/>
          <w:i/>
          <w:spacing w:val="60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нужно в момент замаха повернуть бьющую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ногу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носком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внутрь.</w:t>
      </w:r>
    </w:p>
    <w:p>
      <w:pPr>
        <w:widowControl w:val="0"/>
        <w:autoSpaceDE w:val="0"/>
        <w:autoSpaceDN w:val="0"/>
        <w:spacing w:before="200" w:after="0" w:line="276" w:lineRule="auto"/>
        <w:ind w:left="700" w:right="443" w:firstLine="23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Удар внутренней частью подъема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 самый распространенный. Он выполняется так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же, как и серединой подъема. Но в последний перед ударом момент надо развернуть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носок ноги.</w:t>
      </w:r>
    </w:p>
    <w:p>
      <w:pPr>
        <w:widowControl w:val="0"/>
        <w:autoSpaceDE w:val="0"/>
        <w:autoSpaceDN w:val="0"/>
        <w:spacing w:before="200" w:after="0" w:line="276" w:lineRule="auto"/>
        <w:ind w:left="700" w:right="442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могут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выполняться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неподвижному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катящемуся,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летящему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отскочившему от земли мячу. Удар по движущемуся мячу выполнить труднее, чем 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неподвижному,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потому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случае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нужно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согласовывать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свои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движения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движениями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времени и расстоянию.</w:t>
      </w:r>
    </w:p>
    <w:p>
      <w:pPr>
        <w:widowControl w:val="0"/>
        <w:autoSpaceDE w:val="0"/>
        <w:autoSpaceDN w:val="0"/>
        <w:spacing w:before="200" w:after="0" w:line="276" w:lineRule="auto"/>
        <w:ind w:left="700" w:right="437" w:firstLine="29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Остановка катящегося мяча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дает возможность игроку овладеть им и продолжать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дальнейшее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игровое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действие: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передачу,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ведение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мяча,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воротам.</w:t>
      </w:r>
    </w:p>
    <w:p>
      <w:pPr>
        <w:widowControl w:val="0"/>
        <w:autoSpaceDE w:val="0"/>
        <w:autoSpaceDN w:val="0"/>
        <w:spacing w:before="201" w:after="0" w:line="240" w:lineRule="auto"/>
        <w:ind w:left="700" w:right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Самое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главное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остановке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 –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отскочил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игрока.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44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 остановке катящегося мяча внутренней стороной стопы тяжесть тела приходится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опорную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ногу.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Останавливающая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выносится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немного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вперед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соприкосновении с мячом делает отступающее движение назад до уровня опорной.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Скорость мяча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гасится, и он останавливается.</w:t>
      </w:r>
    </w:p>
    <w:p>
      <w:pPr>
        <w:widowControl w:val="0"/>
        <w:autoSpaceDE w:val="0"/>
        <w:autoSpaceDN w:val="0"/>
        <w:spacing w:before="199" w:after="0" w:line="276" w:lineRule="auto"/>
        <w:ind w:left="700" w:right="436" w:firstLine="41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Остановка катящегося мяча подошвой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. Принимающая нога, согнутая в колене,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выносится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навстречу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Носок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приподнят,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пятка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находится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землей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расстоянии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5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10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нее.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соприкосновении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принимающая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выполняет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отступающее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движение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назад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гасит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скорость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Остановить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опускающийся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подошвой и внутренней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стороной стопы.</w:t>
      </w:r>
    </w:p>
    <w:p>
      <w:pPr>
        <w:widowControl w:val="0"/>
        <w:autoSpaceDE w:val="0"/>
        <w:autoSpaceDN w:val="0"/>
        <w:spacing w:before="199" w:after="0" w:line="276" w:lineRule="auto"/>
        <w:ind w:left="700" w:right="435" w:firstLine="29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Ведение мяча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. Вести мяч можно как бегом, так и шагом, ударяя его одной ногой или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поочередно: то правой, то левой. При ведении мяча по прямой линии наиболее удобно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наносить удары внешней частью подъема стопы, а по кривой – внутренней частью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подъема.</w:t>
      </w:r>
    </w:p>
    <w:p>
      <w:pPr>
        <w:widowControl w:val="0"/>
        <w:autoSpaceDE w:val="0"/>
        <w:autoSpaceDN w:val="0"/>
        <w:spacing w:before="202" w:after="0" w:line="276" w:lineRule="auto"/>
        <w:ind w:left="700" w:right="443" w:firstLine="29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Чтобы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отобрать мяч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, нужно угадать намерение соперника, владеющего мячом, 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послать ногу навстречу мячу. При этом старайтесь не толкнуть соперника, не ударить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 ноге.</w:t>
      </w:r>
    </w:p>
    <w:p>
      <w:pPr>
        <w:widowControl w:val="0"/>
        <w:autoSpaceDE w:val="0"/>
        <w:autoSpaceDN w:val="0"/>
        <w:spacing w:before="200" w:after="0" w:line="276" w:lineRule="auto"/>
        <w:ind w:left="700" w:right="439" w:firstLine="35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Вбрасывание мяча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. Если во время игры мяч ушел за линию поля, то выполняется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вбрасывание мяча из-за боковой линии: взять мяч обеими руками; пальцы расставлены,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ноги – в положении небольшого шага или параллельно; поднять мяч вверх, слегка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прогнуться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назад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потом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быстро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бросить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своему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выпрямляя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руки.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48" w:lineRule="auto"/>
        <w:ind w:left="1420" w:right="4581" w:hanging="72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Беседа: Умейте нападать, умейте защищать!</w:t>
      </w:r>
      <w:r>
        <w:rPr>
          <w:rFonts w:ascii="Times New Roman" w:hAnsi="Times New Roman" w:eastAsia="Times New Roman" w:cs="Times New Roman"/>
          <w:b/>
          <w:bCs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(техника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футбол).</w:t>
      </w:r>
    </w:p>
    <w:p>
      <w:pPr>
        <w:spacing w:after="0" w:line="448" w:lineRule="auto"/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76" w:after="0" w:line="451" w:lineRule="auto"/>
        <w:ind w:left="700" w:right="1349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 Вы уже многому научились из того, что должен уметь настоящий футболист.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Попробуем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поиграть!</w:t>
      </w:r>
    </w:p>
    <w:p>
      <w:pPr>
        <w:widowControl w:val="0"/>
        <w:autoSpaceDE w:val="0"/>
        <w:autoSpaceDN w:val="0"/>
        <w:spacing w:before="0" w:after="0" w:line="273" w:lineRule="exact"/>
        <w:ind w:left="700" w:right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можете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быть как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нападающим,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так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защитником.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4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 у тебя или у игрока из твоей команды. Вы нападаете на ворота соперника. В этом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случае,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нападающие.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Ваша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забьет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гол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будете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разыгрывать мяч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, т.е. передавать его друг другу, приближаясь к воротам соперника.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Ура!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Гол!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получилось. Вы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 настоящая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команда.</w:t>
      </w:r>
    </w:p>
    <w:p>
      <w:pPr>
        <w:widowControl w:val="0"/>
        <w:autoSpaceDE w:val="0"/>
        <w:autoSpaceDN w:val="0"/>
        <w:spacing w:before="199" w:after="0" w:line="276" w:lineRule="auto"/>
        <w:ind w:left="700" w:right="43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Теперь мяч переходит к команде, которой вы забили гол. Задача вашей команды 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защищать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свои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вам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забили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гол.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Теперь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твоя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защитники. Попробуй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отобрать мяч, не толкнув соперника. Если заметил, что 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летит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катится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сопернику,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находится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недалеко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тебя,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попытайся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перехватить, отобрать мяч, защитить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свои ворота.</w:t>
      </w:r>
    </w:p>
    <w:p>
      <w:pPr>
        <w:widowControl w:val="0"/>
        <w:autoSpaceDE w:val="0"/>
        <w:autoSpaceDN w:val="0"/>
        <w:spacing w:before="202" w:after="0" w:line="276" w:lineRule="auto"/>
        <w:ind w:left="700" w:right="44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Твои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соперника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защищает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вратарь.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очень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важный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команде. Кроме владения основными приемами полевых игроков, он должен уметь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ловить,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отбивать, вводить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игру.</w:t>
      </w:r>
    </w:p>
    <w:p>
      <w:pPr>
        <w:widowControl w:val="0"/>
        <w:autoSpaceDE w:val="0"/>
        <w:autoSpaceDN w:val="0"/>
        <w:spacing w:before="200" w:after="0" w:line="276" w:lineRule="auto"/>
        <w:ind w:left="700" w:right="44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ловле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высоко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летящего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прыжке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вратарь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одновременно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прыжком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поднимает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вверх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прямые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широко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расставленными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пальцами.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Когда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коснется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пальцев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рук, вратарь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обхватывает 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прижимает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груди.</w:t>
      </w:r>
    </w:p>
    <w:p>
      <w:pPr>
        <w:widowControl w:val="0"/>
        <w:autoSpaceDE w:val="0"/>
        <w:autoSpaceDN w:val="0"/>
        <w:spacing w:before="200" w:after="0" w:line="276" w:lineRule="auto"/>
        <w:ind w:left="700" w:right="44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катится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 земле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вратаря,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должен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согнуть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ноги,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наклониться и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ловить мяч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прямыми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руками с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обращенными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вперед ладонями.</w:t>
      </w:r>
    </w:p>
    <w:p>
      <w:pPr>
        <w:widowControl w:val="0"/>
        <w:autoSpaceDE w:val="0"/>
        <w:autoSpaceDN w:val="0"/>
        <w:spacing w:before="198" w:after="0" w:line="278" w:lineRule="auto"/>
        <w:ind w:left="700" w:right="44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Отбивают мяч в тех случаях, когда при попытке поймать его можно допустить ошибку.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Отбивать лучше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двумя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кулаками, но,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если это неудобно,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одним.</w:t>
      </w:r>
    </w:p>
    <w:p>
      <w:pPr>
        <w:widowControl w:val="0"/>
        <w:autoSpaceDE w:val="0"/>
        <w:autoSpaceDN w:val="0"/>
        <w:spacing w:before="195" w:after="0" w:line="240" w:lineRule="auto"/>
        <w:ind w:left="700" w:right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Ввести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броском: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руками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вверх,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сбоку,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снизу,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также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ударом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ноги.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 ваши ворота забили гол. Поддержи вратаря, скажи ему что-нибудь ободряющее,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чтобы он не пал духом. Вы – одна команда! Вам так нравится эта удивительная игра 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футбол!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60" w:right="0"/>
        <w:jc w:val="both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Беседа: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Простейшие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игры.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24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каждой</w:t>
      </w:r>
      <w:r>
        <w:rPr>
          <w:rFonts w:ascii="Times New Roman" w:hAnsi="Times New Roman" w:eastAsia="Times New Roman" w:cs="Times New Roman"/>
          <w:spacing w:val="2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спортивной</w:t>
      </w:r>
      <w:r>
        <w:rPr>
          <w:rFonts w:ascii="Times New Roman" w:hAnsi="Times New Roman" w:eastAsia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игры,</w:t>
      </w:r>
      <w:r>
        <w:rPr>
          <w:rFonts w:ascii="Times New Roman" w:hAnsi="Times New Roman" w:eastAsia="Times New Roman" w:cs="Times New Roman"/>
          <w:spacing w:val="2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будь</w:t>
      </w:r>
      <w:r>
        <w:rPr>
          <w:rFonts w:ascii="Times New Roman" w:hAnsi="Times New Roman" w:eastAsia="Times New Roman" w:cs="Times New Roman"/>
          <w:spacing w:val="2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баскетбол,</w:t>
      </w:r>
      <w:r>
        <w:rPr>
          <w:rFonts w:ascii="Times New Roman" w:hAnsi="Times New Roman" w:eastAsia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волейбол,</w:t>
      </w:r>
      <w:r>
        <w:rPr>
          <w:rFonts w:ascii="Times New Roman" w:hAnsi="Times New Roman" w:eastAsia="Times New Roman" w:cs="Times New Roman"/>
          <w:spacing w:val="2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теннис,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бадминтон</w:t>
      </w:r>
      <w:r>
        <w:rPr>
          <w:rFonts w:ascii="Times New Roman" w:hAnsi="Times New Roman" w:eastAsia="Times New Roman" w:cs="Times New Roman"/>
          <w:spacing w:val="2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2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др.,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есть свои правила.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тоже есть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правила,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нужно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знать.</w:t>
      </w:r>
    </w:p>
    <w:p>
      <w:pPr>
        <w:widowControl w:val="0"/>
        <w:autoSpaceDE w:val="0"/>
        <w:autoSpaceDN w:val="0"/>
        <w:spacing w:before="201" w:after="0" w:line="276" w:lineRule="auto"/>
        <w:ind w:left="700" w:right="43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Цель команды в игре – забить как можно больше мячей. Команда, которая забила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больше мячей, считается победившей. Если не забито ни одного мяча или обе команды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забили одинаковое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число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мячей, то игра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закончена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вничью.</w:t>
      </w:r>
    </w:p>
    <w:p>
      <w:pPr>
        <w:spacing w:after="0" w:line="276" w:lineRule="auto"/>
        <w:jc w:val="both"/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76" w:after="0" w:line="276" w:lineRule="auto"/>
        <w:ind w:left="700" w:right="432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 команде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5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8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человек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несколько запасных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игроков,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могут заменить кого-либо из основного состава в случае травмы. Одного из игроков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команды, самого меткого, смелого, ловкого, выбирают капитаном. Каждая команда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должна придумать себе название («Салют», «Спартак», «Динамо»). У игроков команд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должна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форма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цвета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(например,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 одних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синие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майки,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 других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красные), чтобы не расшибиться при передаче мяча. Можно использовать и повязки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разного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цвета.</w:t>
      </w:r>
    </w:p>
    <w:p>
      <w:pPr>
        <w:widowControl w:val="0"/>
        <w:autoSpaceDE w:val="0"/>
        <w:autoSpaceDN w:val="0"/>
        <w:spacing w:before="200" w:after="0" w:line="276" w:lineRule="auto"/>
        <w:ind w:left="700" w:right="4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 началом игры проводится жеребьевка для выбора сторон поля и начального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использовать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дощечку,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окрашенную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стороны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красный,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другой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белый цвет.</w:t>
      </w:r>
    </w:p>
    <w:p>
      <w:pPr>
        <w:widowControl w:val="0"/>
        <w:autoSpaceDE w:val="0"/>
        <w:autoSpaceDN w:val="0"/>
        <w:spacing w:before="201" w:after="0" w:line="276" w:lineRule="auto"/>
        <w:ind w:left="700" w:right="4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Судья ставить мяч на землю. По сигналу один из игроков в команды, начавший игру,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бьет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направляя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сторону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противника.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Вторично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имеет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касаться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мяча, пока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 коснуться мяча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игроки.</w:t>
      </w:r>
    </w:p>
    <w:p>
      <w:pPr>
        <w:widowControl w:val="0"/>
        <w:autoSpaceDE w:val="0"/>
        <w:autoSpaceDN w:val="0"/>
        <w:spacing w:before="199" w:after="0" w:line="276" w:lineRule="auto"/>
        <w:ind w:left="700" w:right="43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 команды соперников не должны находится близко к центральному кругу – они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стоят не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ближе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двух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шагов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линии круга.</w:t>
      </w:r>
    </w:p>
    <w:p>
      <w:pPr>
        <w:widowControl w:val="0"/>
        <w:autoSpaceDE w:val="0"/>
        <w:autoSpaceDN w:val="0"/>
        <w:spacing w:before="201" w:after="0" w:line="276" w:lineRule="auto"/>
        <w:ind w:left="700" w:right="43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 считается забитым в ворота, если он полностью прошел линию ворот и при этом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никто из игроков забившей команды не нарушил правила. Вратарь должен находиться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линией ворот,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поле, 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территории ворот.</w:t>
      </w:r>
    </w:p>
    <w:p>
      <w:pPr>
        <w:widowControl w:val="0"/>
        <w:autoSpaceDE w:val="0"/>
        <w:autoSpaceDN w:val="0"/>
        <w:spacing w:before="200" w:after="0" w:line="276" w:lineRule="auto"/>
        <w:ind w:left="700" w:right="44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 имеют право вести мяч только ногами. Передавая мяч друг другу, вы должны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забить его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 соперника.</w:t>
      </w:r>
    </w:p>
    <w:p>
      <w:pPr>
        <w:widowControl w:val="0"/>
        <w:autoSpaceDE w:val="0"/>
        <w:autoSpaceDN w:val="0"/>
        <w:spacing w:before="201" w:after="0" w:line="276" w:lineRule="auto"/>
        <w:ind w:left="700" w:right="43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Задача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противоположной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пропустить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противника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своим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не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ему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забить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мяч.</w:t>
      </w:r>
    </w:p>
    <w:p>
      <w:pPr>
        <w:widowControl w:val="0"/>
        <w:autoSpaceDE w:val="0"/>
        <w:autoSpaceDN w:val="0"/>
        <w:spacing w:before="200" w:after="0" w:line="276" w:lineRule="auto"/>
        <w:ind w:left="700" w:right="43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 футболе только вратарь имеет право брать мяч в руки – остальные полевые игроки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играют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ногами.</w:t>
      </w:r>
    </w:p>
    <w:p>
      <w:pPr>
        <w:widowControl w:val="0"/>
        <w:autoSpaceDE w:val="0"/>
        <w:autoSpaceDN w:val="0"/>
        <w:spacing w:before="198" w:after="0" w:line="278" w:lineRule="auto"/>
        <w:ind w:left="700" w:right="4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Одна из команд забила мяч в ворота, значит, игра возобновляется игроком команды,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которой был забит мяч.</w:t>
      </w:r>
    </w:p>
    <w:p>
      <w:pPr>
        <w:widowControl w:val="0"/>
        <w:autoSpaceDE w:val="0"/>
        <w:autoSpaceDN w:val="0"/>
        <w:spacing w:before="196" w:after="0" w:line="276" w:lineRule="auto"/>
        <w:ind w:left="700" w:right="43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 может длиться до 30 минут. Время игры делится на две половины, по 15 минут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каждая, с 5-минутным перерывом. После перерыва команды меняются сторонами поля,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 вторую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половину игры будет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начинать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 та,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которая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начинала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игру.</w:t>
      </w:r>
    </w:p>
    <w:p>
      <w:pPr>
        <w:widowControl w:val="0"/>
        <w:autoSpaceDE w:val="0"/>
        <w:autoSpaceDN w:val="0"/>
        <w:spacing w:before="199" w:after="0" w:line="278" w:lineRule="auto"/>
        <w:ind w:left="700" w:right="44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 окончании игры поиграйте в малоподвижную игру, чтобы привести организм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спокойное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состояние.</w:t>
      </w:r>
    </w:p>
    <w:p>
      <w:pPr>
        <w:widowControl w:val="0"/>
        <w:autoSpaceDE w:val="0"/>
        <w:autoSpaceDN w:val="0"/>
        <w:spacing w:before="195" w:after="0" w:line="276" w:lineRule="auto"/>
        <w:ind w:left="700" w:right="44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Судья может менять игроков в течении всей игры: может заменить вратаря, уставшего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или травмированного игрока. Судья может остановить игру, если игроки берут мяч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толкаются,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ведут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себя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недисциплинированно.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противоположной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команде</w:t>
      </w:r>
      <w:r>
        <w:rPr>
          <w:rFonts w:ascii="Times New Roman" w:hAnsi="Times New Roman" w:eastAsia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вводится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игру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того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места,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где</w:t>
      </w:r>
      <w:r>
        <w:rPr>
          <w:rFonts w:ascii="Times New Roman" w:hAnsi="Times New Roman" w:eastAsia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произошло</w:t>
      </w:r>
      <w:r>
        <w:rPr>
          <w:rFonts w:ascii="Times New Roman" w:hAnsi="Times New Roman" w:eastAsia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нарушение.</w:t>
      </w:r>
    </w:p>
    <w:p>
      <w:pPr>
        <w:spacing w:after="0" w:line="276" w:lineRule="auto"/>
        <w:jc w:val="both"/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76" w:after="0" w:line="276" w:lineRule="auto"/>
        <w:ind w:left="700" w:right="43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4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</w:t>
      </w:r>
      <w:r>
        <w:rPr>
          <w:rFonts w:ascii="Times New Roman" w:hAnsi="Times New Roman" w:eastAsia="Times New Roman" w:cs="Times New Roman"/>
          <w:spacing w:val="4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обеих</w:t>
      </w:r>
      <w:r>
        <w:rPr>
          <w:rFonts w:ascii="Times New Roman" w:hAnsi="Times New Roman" w:eastAsia="Times New Roman" w:cs="Times New Roman"/>
          <w:spacing w:val="4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</w:t>
      </w:r>
      <w:r>
        <w:rPr>
          <w:rFonts w:ascii="Times New Roman" w:hAnsi="Times New Roman" w:eastAsia="Times New Roman" w:cs="Times New Roman"/>
          <w:spacing w:val="4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совершают</w:t>
      </w:r>
      <w:r>
        <w:rPr>
          <w:rFonts w:ascii="Times New Roman" w:hAnsi="Times New Roman" w:eastAsia="Times New Roman" w:cs="Times New Roman"/>
          <w:spacing w:val="4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нарушения</w:t>
      </w:r>
      <w:r>
        <w:rPr>
          <w:rFonts w:ascii="Times New Roman" w:hAnsi="Times New Roman" w:eastAsia="Times New Roman" w:cs="Times New Roman"/>
          <w:spacing w:val="4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одновременно,</w:t>
      </w:r>
      <w:r>
        <w:rPr>
          <w:rFonts w:ascii="Times New Roman" w:hAnsi="Times New Roman" w:eastAsia="Times New Roman" w:cs="Times New Roman"/>
          <w:spacing w:val="4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судья</w:t>
      </w:r>
      <w:r>
        <w:rPr>
          <w:rFonts w:ascii="Times New Roman" w:hAnsi="Times New Roman" w:eastAsia="Times New Roman" w:cs="Times New Roman"/>
          <w:spacing w:val="4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назначает</w:t>
      </w:r>
      <w:r>
        <w:rPr>
          <w:rFonts w:ascii="Times New Roman" w:hAnsi="Times New Roman" w:eastAsia="Times New Roman" w:cs="Times New Roman"/>
          <w:spacing w:val="4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тем,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другим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штрафной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 неподвижному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(с места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нарушения).</w:t>
      </w:r>
    </w:p>
    <w:p>
      <w:pPr>
        <w:widowControl w:val="0"/>
        <w:autoSpaceDE w:val="0"/>
        <w:autoSpaceDN w:val="0"/>
        <w:spacing w:before="200" w:after="0" w:line="276" w:lineRule="auto"/>
        <w:ind w:left="700" w:right="43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Если игрок многократно нарушал правила игры, толкался, бил играющих по ногам,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судья имеет право удалить его с поля, заменить другим игроком. Такое поведение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спорте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называют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«грубой игрой».</w:t>
      </w:r>
    </w:p>
    <w:p>
      <w:pPr>
        <w:widowControl w:val="0"/>
        <w:autoSpaceDE w:val="0"/>
        <w:autoSpaceDN w:val="0"/>
        <w:spacing w:before="200" w:after="0" w:line="276" w:lineRule="auto"/>
        <w:ind w:left="700" w:right="44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Играйте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дружно,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поддерживайте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друга!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Помните: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эта игра должна приносить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радость и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удовлетворение.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9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6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Беседа: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избежать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травматизма.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5"/>
        </w:numPr>
        <w:tabs>
          <w:tab w:val="left" w:pos="852"/>
        </w:tabs>
        <w:autoSpaceDE w:val="0"/>
        <w:autoSpaceDN w:val="0"/>
        <w:spacing w:before="0" w:after="0" w:line="278" w:lineRule="auto"/>
        <w:ind w:left="700" w:right="442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Подготавливая</w:t>
      </w:r>
      <w:r>
        <w:rPr>
          <w:rFonts w:ascii="Times New Roman" w:hAnsi="Times New Roman" w:eastAsia="Times New Roman" w:cs="Times New Roman"/>
          <w:spacing w:val="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место</w:t>
      </w:r>
      <w:r>
        <w:rPr>
          <w:rFonts w:ascii="Times New Roman" w:hAnsi="Times New Roman" w:eastAsia="Times New Roman" w:cs="Times New Roman"/>
          <w:spacing w:val="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игры,</w:t>
      </w:r>
      <w:r>
        <w:rPr>
          <w:rFonts w:ascii="Times New Roman" w:hAnsi="Times New Roman" w:eastAsia="Times New Roman" w:cs="Times New Roman"/>
          <w:spacing w:val="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нужно</w:t>
      </w:r>
      <w:r>
        <w:rPr>
          <w:rFonts w:ascii="Times New Roman" w:hAnsi="Times New Roman" w:eastAsia="Times New Roman" w:cs="Times New Roman"/>
          <w:spacing w:val="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осмотреть</w:t>
      </w:r>
      <w:r>
        <w:rPr>
          <w:rFonts w:ascii="Times New Roman" w:hAnsi="Times New Roman" w:eastAsia="Times New Roman" w:cs="Times New Roman"/>
          <w:spacing w:val="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вокруг,</w:t>
      </w:r>
      <w:r>
        <w:rPr>
          <w:rFonts w:ascii="Times New Roman" w:hAnsi="Times New Roman" w:eastAsia="Times New Roman" w:cs="Times New Roman"/>
          <w:spacing w:val="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ничто</w:t>
      </w:r>
      <w:r>
        <w:rPr>
          <w:rFonts w:ascii="Times New Roman" w:hAnsi="Times New Roman" w:eastAsia="Times New Roman" w:cs="Times New Roman"/>
          <w:spacing w:val="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мешало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участникам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 не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могло нанести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им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травмы.</w:t>
      </w:r>
    </w:p>
    <w:p>
      <w:pPr>
        <w:widowControl w:val="0"/>
        <w:autoSpaceDE w:val="0"/>
        <w:autoSpaceDN w:val="0"/>
        <w:spacing w:before="195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избежать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травматизма: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before="0" w:after="0" w:line="240" w:lineRule="auto"/>
        <w:ind w:left="839" w:right="0" w:hanging="14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играйте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проезжих дорогах.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Игру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проводите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подальше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окон,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клумб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грядок;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8" w:lineRule="auto"/>
        <w:ind w:left="700" w:right="43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-обувь должна быть без каблуков, нетяжелой, чтобы в случае удара по ноге она 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причинила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боль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игроку;</w:t>
      </w:r>
    </w:p>
    <w:p>
      <w:pPr>
        <w:widowControl w:val="0"/>
        <w:numPr>
          <w:ilvl w:val="0"/>
          <w:numId w:val="15"/>
        </w:numPr>
        <w:tabs>
          <w:tab w:val="left" w:pos="900"/>
        </w:tabs>
        <w:autoSpaceDE w:val="0"/>
        <w:autoSpaceDN w:val="0"/>
        <w:spacing w:before="196" w:after="0" w:line="276" w:lineRule="auto"/>
        <w:ind w:left="700" w:right="439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5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осеннее</w:t>
      </w:r>
      <w:r>
        <w:rPr>
          <w:rFonts w:ascii="Times New Roman" w:hAnsi="Times New Roman" w:eastAsia="Times New Roman" w:cs="Times New Roman"/>
          <w:spacing w:val="5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5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весеннее</w:t>
      </w:r>
      <w:r>
        <w:rPr>
          <w:rFonts w:ascii="Times New Roman" w:hAnsi="Times New Roman" w:eastAsia="Times New Roman" w:cs="Times New Roman"/>
          <w:spacing w:val="5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5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года</w:t>
      </w:r>
      <w:r>
        <w:rPr>
          <w:rFonts w:ascii="Times New Roman" w:hAnsi="Times New Roman" w:eastAsia="Times New Roman" w:cs="Times New Roman"/>
          <w:spacing w:val="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одежда</w:t>
      </w:r>
      <w:r>
        <w:rPr>
          <w:rFonts w:ascii="Times New Roman" w:hAnsi="Times New Roman" w:eastAsia="Times New Roman" w:cs="Times New Roman"/>
          <w:spacing w:val="5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должна</w:t>
      </w:r>
      <w:r>
        <w:rPr>
          <w:rFonts w:ascii="Times New Roman" w:hAnsi="Times New Roman" w:eastAsia="Times New Roman" w:cs="Times New Roman"/>
          <w:spacing w:val="5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5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облегченной,  удобной,</w:t>
      </w:r>
      <w:r>
        <w:rPr>
          <w:rFonts w:ascii="Times New Roman" w:hAnsi="Times New Roman" w:eastAsia="Times New Roman" w:cs="Times New Roman"/>
          <w:spacing w:val="5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ограничивающей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движения;</w:t>
      </w:r>
    </w:p>
    <w:p>
      <w:pPr>
        <w:widowControl w:val="0"/>
        <w:numPr>
          <w:ilvl w:val="0"/>
          <w:numId w:val="15"/>
        </w:numPr>
        <w:tabs>
          <w:tab w:val="left" w:pos="850"/>
        </w:tabs>
        <w:autoSpaceDE w:val="0"/>
        <w:autoSpaceDN w:val="0"/>
        <w:spacing w:before="200" w:after="0" w:line="276" w:lineRule="auto"/>
        <w:ind w:left="700" w:right="436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учитывайте</w:t>
      </w:r>
      <w:r>
        <w:rPr>
          <w:rFonts w:ascii="Times New Roman" w:hAnsi="Times New Roman" w:eastAsia="Times New Roman" w:cs="Times New Roman"/>
          <w:spacing w:val="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погодные</w:t>
      </w:r>
      <w:r>
        <w:rPr>
          <w:rFonts w:ascii="Times New Roman" w:hAnsi="Times New Roman" w:eastAsia="Times New Roman" w:cs="Times New Roman"/>
          <w:spacing w:val="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условия: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дождя</w:t>
      </w:r>
      <w:r>
        <w:rPr>
          <w:rFonts w:ascii="Times New Roman" w:hAnsi="Times New Roman" w:eastAsia="Times New Roman" w:cs="Times New Roman"/>
          <w:spacing w:val="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стоит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играть</w:t>
      </w:r>
      <w:r>
        <w:rPr>
          <w:rFonts w:ascii="Times New Roman" w:hAnsi="Times New Roman" w:eastAsia="Times New Roman" w:cs="Times New Roman"/>
          <w:spacing w:val="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пусть</w:t>
      </w:r>
      <w:r>
        <w:rPr>
          <w:rFonts w:ascii="Times New Roman" w:hAnsi="Times New Roman" w:eastAsia="Times New Roman" w:cs="Times New Roman"/>
          <w:spacing w:val="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земля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просохнет.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Вот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тогда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 поиграете!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Беседа: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достичь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положительного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результата.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5"/>
        </w:numPr>
        <w:tabs>
          <w:tab w:val="left" w:pos="891"/>
        </w:tabs>
        <w:autoSpaceDE w:val="0"/>
        <w:autoSpaceDN w:val="0"/>
        <w:spacing w:before="0" w:after="0" w:line="276" w:lineRule="auto"/>
        <w:ind w:left="700" w:right="444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</w:t>
      </w:r>
      <w:r>
        <w:rPr>
          <w:rFonts w:ascii="Times New Roman" w:hAnsi="Times New Roman" w:eastAsia="Times New Roman" w:cs="Times New Roman"/>
          <w:spacing w:val="4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4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игра</w:t>
      </w:r>
      <w:r>
        <w:rPr>
          <w:rFonts w:ascii="Times New Roman" w:hAnsi="Times New Roman" w:eastAsia="Times New Roman" w:cs="Times New Roman"/>
          <w:spacing w:val="4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коллективная.</w:t>
      </w:r>
      <w:r>
        <w:rPr>
          <w:rFonts w:ascii="Times New Roman" w:hAnsi="Times New Roman" w:eastAsia="Times New Roman" w:cs="Times New Roman"/>
          <w:spacing w:val="4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Успех</w:t>
      </w:r>
      <w:r>
        <w:rPr>
          <w:rFonts w:ascii="Times New Roman" w:hAnsi="Times New Roman" w:eastAsia="Times New Roman" w:cs="Times New Roman"/>
          <w:spacing w:val="4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ней</w:t>
      </w:r>
      <w:r>
        <w:rPr>
          <w:rFonts w:ascii="Times New Roman" w:hAnsi="Times New Roman" w:eastAsia="Times New Roman" w:cs="Times New Roman"/>
          <w:spacing w:val="4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зависит</w:t>
      </w:r>
      <w:r>
        <w:rPr>
          <w:rFonts w:ascii="Times New Roman" w:hAnsi="Times New Roman" w:eastAsia="Times New Roman" w:cs="Times New Roman"/>
          <w:spacing w:val="4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4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слаженности</w:t>
      </w:r>
      <w:r>
        <w:rPr>
          <w:rFonts w:ascii="Times New Roman" w:hAnsi="Times New Roman" w:eastAsia="Times New Roman" w:cs="Times New Roman"/>
          <w:spacing w:val="4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действий</w:t>
      </w:r>
      <w:r>
        <w:rPr>
          <w:rFonts w:ascii="Times New Roman" w:hAnsi="Times New Roman" w:eastAsia="Times New Roman" w:cs="Times New Roman"/>
          <w:spacing w:val="4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всей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– эгоистам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футболе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удача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сопутствует.</w:t>
      </w:r>
    </w:p>
    <w:p>
      <w:pPr>
        <w:widowControl w:val="0"/>
        <w:autoSpaceDE w:val="0"/>
        <w:autoSpaceDN w:val="0"/>
        <w:spacing w:before="201" w:after="0" w:line="276" w:lineRule="auto"/>
        <w:ind w:left="700" w:right="43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«Нужно… умерять всякую хвастливость, воспитывать уважение к силе противника,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обращать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внимание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организованность,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дисциплину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команде.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Нужно,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наконец,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добиваться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спокойного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отношения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удачам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неудачам…»</w:t>
      </w:r>
    </w:p>
    <w:p>
      <w:pPr>
        <w:widowControl w:val="0"/>
        <w:autoSpaceDE w:val="0"/>
        <w:autoSpaceDN w:val="0"/>
        <w:spacing w:before="200" w:after="0" w:line="276" w:lineRule="auto"/>
        <w:ind w:left="700" w:right="442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Эти слова великого педагога А.С. Макаренко как нельзя лучше отражают суть этой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великолепной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увлекательной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игры:</w:t>
      </w:r>
    </w:p>
    <w:p>
      <w:pPr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before="201" w:after="0" w:line="240" w:lineRule="auto"/>
        <w:ind w:left="839" w:right="0" w:hanging="14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Играйте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честно,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дружно,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соблюдая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установленные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правила.</w:t>
      </w: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before="1" w:after="0" w:line="240" w:lineRule="auto"/>
        <w:ind w:left="839" w:right="0" w:hanging="14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Никогда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сердитесь,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если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вас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нечаянно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толкнули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наступили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ногу.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before="0" w:after="0" w:line="240" w:lineRule="auto"/>
        <w:ind w:left="839" w:right="0" w:hanging="14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горячитесь!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Проявляйте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больше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выдержки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смекалки.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before="76" w:after="0" w:line="240" w:lineRule="auto"/>
        <w:ind w:left="839" w:right="0" w:hanging="14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Играйте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смело,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инициативой,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согласуя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действия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 товарищами.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5"/>
        </w:numPr>
        <w:tabs>
          <w:tab w:val="left" w:pos="840"/>
        </w:tabs>
        <w:autoSpaceDE w:val="0"/>
        <w:autoSpaceDN w:val="0"/>
        <w:spacing w:before="0" w:after="0" w:line="240" w:lineRule="auto"/>
        <w:ind w:left="839" w:right="0" w:hanging="14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Помните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законе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всех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игр: «Один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всех,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все –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одного».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Ставьте</w:t>
      </w:r>
      <w:r>
        <w:rPr>
          <w:rFonts w:ascii="Times New Roman" w:hAnsi="Times New Roman" w:eastAsia="Times New Roman" w:cs="Times New Roman"/>
          <w:spacing w:val="2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интересы</w:t>
      </w:r>
      <w:r>
        <w:rPr>
          <w:rFonts w:ascii="Times New Roman" w:hAnsi="Times New Roman" w:eastAsia="Times New Roman" w:cs="Times New Roman"/>
          <w:spacing w:val="2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2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выше</w:t>
      </w:r>
      <w:r>
        <w:rPr>
          <w:rFonts w:ascii="Times New Roman" w:hAnsi="Times New Roman" w:eastAsia="Times New Roman" w:cs="Times New Roman"/>
          <w:spacing w:val="2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своих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b/>
          <w:spacing w:val="2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только</w:t>
      </w:r>
      <w:r>
        <w:rPr>
          <w:rFonts w:ascii="Times New Roman" w:hAnsi="Times New Roman" w:eastAsia="Times New Roman" w:cs="Times New Roman"/>
          <w:spacing w:val="2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тогда</w:t>
      </w:r>
      <w:r>
        <w:rPr>
          <w:rFonts w:ascii="Times New Roman" w:hAnsi="Times New Roman" w:eastAsia="Times New Roman" w:cs="Times New Roman"/>
          <w:spacing w:val="2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</w:t>
      </w:r>
      <w:r>
        <w:rPr>
          <w:rFonts w:ascii="Times New Roman" w:hAnsi="Times New Roman" w:eastAsia="Times New Roman" w:cs="Times New Roman"/>
          <w:spacing w:val="2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добьетесь</w:t>
      </w:r>
      <w:r>
        <w:rPr>
          <w:rFonts w:ascii="Times New Roman" w:hAnsi="Times New Roman" w:eastAsia="Times New Roman" w:cs="Times New Roman"/>
          <w:spacing w:val="2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положительного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результата.</w:t>
      </w:r>
    </w:p>
    <w:p>
      <w:pPr>
        <w:widowControl w:val="0"/>
        <w:autoSpaceDE w:val="0"/>
        <w:autoSpaceDN w:val="0"/>
        <w:spacing w:before="0" w:after="0" w:line="830" w:lineRule="atLeast"/>
        <w:ind w:right="425"/>
        <w:jc w:val="right"/>
        <w:outlineLvl w:val="1"/>
        <w:rPr>
          <w:rFonts w:ascii="Times New Roman" w:hAnsi="Times New Roman" w:eastAsia="Times New Roman" w:cs="Times New Roman"/>
          <w:b/>
          <w:bCs/>
          <w:spacing w:val="-57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Приложение №3</w:t>
      </w:r>
      <w:r>
        <w:rPr>
          <w:rFonts w:ascii="Times New Roman" w:hAnsi="Times New Roman" w:eastAsia="Times New Roman" w:cs="Times New Roman"/>
          <w:b/>
          <w:bCs/>
          <w:spacing w:val="-57"/>
          <w:sz w:val="24"/>
          <w:szCs w:val="24"/>
          <w:lang w:val="ru-RU" w:eastAsia="en-US" w:bidi="ar-SA"/>
        </w:rPr>
        <w:t xml:space="preserve"> </w:t>
      </w:r>
    </w:p>
    <w:p>
      <w:pPr>
        <w:widowControl w:val="0"/>
        <w:autoSpaceDE w:val="0"/>
        <w:autoSpaceDN w:val="0"/>
        <w:spacing w:before="0" w:after="0" w:line="830" w:lineRule="atLeast"/>
        <w:ind w:right="425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Картотека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подвижных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игр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упражнения</w:t>
      </w:r>
      <w:r>
        <w:rPr>
          <w:rFonts w:ascii="Times New Roman" w:hAnsi="Times New Roman" w:eastAsia="Times New Roman" w:cs="Times New Roman"/>
          <w:b/>
          <w:bCs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элементами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спортивной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игры</w:t>
      </w:r>
    </w:p>
    <w:p>
      <w:pPr>
        <w:widowControl w:val="0"/>
        <w:autoSpaceDE w:val="0"/>
        <w:autoSpaceDN w:val="0"/>
        <w:spacing w:before="42" w:after="0" w:line="240" w:lineRule="auto"/>
        <w:ind w:left="528" w:right="923" w:firstLine="0"/>
        <w:jc w:val="center"/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/>
        </w:rPr>
        <w:t>«Футбол»</w:t>
      </w:r>
    </w:p>
    <w:p>
      <w:pPr>
        <w:widowControl w:val="0"/>
        <w:autoSpaceDE w:val="0"/>
        <w:autoSpaceDN w:val="0"/>
        <w:spacing w:before="43" w:after="0" w:line="240" w:lineRule="auto"/>
        <w:ind w:left="352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Пояснительная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записка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41" w:firstLine="45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Занятия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спортивными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упражнениями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направлены,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прежде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всего,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укрепление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здоровья,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улучшение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общей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физической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подготовленности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детей,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удовлетворение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их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биологической потребности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движениях.</w:t>
      </w:r>
    </w:p>
    <w:p>
      <w:pPr>
        <w:widowControl w:val="0"/>
        <w:autoSpaceDE w:val="0"/>
        <w:autoSpaceDN w:val="0"/>
        <w:spacing w:before="200" w:after="0" w:line="276" w:lineRule="auto"/>
        <w:ind w:left="700" w:right="439" w:firstLine="61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Занятия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способствует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развитию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ловкости,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быстроты,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координации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движений, двигательной реакции, ориентации в пространстве. Игры с мячом развивают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соответствующие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навыки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поведения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коллективе,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воспитывают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товарищеские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взаимоотношения,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основанные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сотрудничестве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взаимопомощи.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требуют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выдержки,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решительности, смелости.</w:t>
      </w:r>
    </w:p>
    <w:p>
      <w:pPr>
        <w:widowControl w:val="0"/>
        <w:autoSpaceDE w:val="0"/>
        <w:autoSpaceDN w:val="0"/>
        <w:spacing w:before="202" w:after="0" w:line="276" w:lineRule="auto"/>
        <w:ind w:left="700" w:right="0" w:firstLine="319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Обучение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элементам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футбола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начинать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старшей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группе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детского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сада.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Для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овладения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техники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действий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 мячом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подобраны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упражнения,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подвижные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358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Подвижная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цель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tabs>
          <w:tab w:val="left" w:pos="2504"/>
          <w:tab w:val="left" w:pos="3097"/>
          <w:tab w:val="left" w:pos="3763"/>
          <w:tab w:val="left" w:pos="4552"/>
          <w:tab w:val="left" w:pos="5507"/>
          <w:tab w:val="left" w:pos="6192"/>
          <w:tab w:val="left" w:pos="6777"/>
          <w:tab w:val="left" w:pos="7886"/>
          <w:tab w:val="left" w:pos="9044"/>
        </w:tabs>
        <w:autoSpaceDE w:val="0"/>
        <w:autoSpaceDN w:val="0"/>
        <w:spacing w:before="0" w:after="0" w:line="276" w:lineRule="auto"/>
        <w:ind w:left="700" w:right="437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Передача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другу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носком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ноги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внешней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стороной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стопы.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Остановка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катящегося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подошвой ноги</w:t>
      </w:r>
    </w:p>
    <w:p>
      <w:pPr>
        <w:widowControl w:val="0"/>
        <w:autoSpaceDE w:val="0"/>
        <w:autoSpaceDN w:val="0"/>
        <w:spacing w:before="198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игры: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ногами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так,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смог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поймать водящий.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6"/>
        </w:numPr>
        <w:tabs>
          <w:tab w:val="left" w:pos="701"/>
        </w:tabs>
        <w:autoSpaceDE w:val="0"/>
        <w:autoSpaceDN w:val="0"/>
        <w:spacing w:before="0" w:after="0" w:line="276" w:lineRule="auto"/>
        <w:ind w:left="700" w:right="441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Все дети встают в круг, один (два) водящих – в центре. Дети передают друг другу мяч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ногами.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Водящий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старается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поймать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(остановить)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ногами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игроков.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кого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пойман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(остановлен) мяч, тот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становится водящим.</w:t>
      </w:r>
    </w:p>
    <w:p>
      <w:pPr>
        <w:widowControl w:val="0"/>
        <w:numPr>
          <w:ilvl w:val="0"/>
          <w:numId w:val="16"/>
        </w:numPr>
        <w:tabs>
          <w:tab w:val="left" w:pos="701"/>
        </w:tabs>
        <w:autoSpaceDE w:val="0"/>
        <w:autoSpaceDN w:val="0"/>
        <w:spacing w:before="200" w:after="0" w:line="276" w:lineRule="auto"/>
        <w:ind w:left="700" w:right="435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Все дети делятся на несколько групп, каждая группа становится в круг, водящий – в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центре.</w:t>
      </w:r>
      <w:r>
        <w:rPr>
          <w:rFonts w:ascii="Times New Roman" w:hAnsi="Times New Roman" w:eastAsia="Times New Roman" w:cs="Times New Roman"/>
          <w:spacing w:val="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Дети</w:t>
      </w:r>
      <w:r>
        <w:rPr>
          <w:rFonts w:ascii="Times New Roman" w:hAnsi="Times New Roman" w:eastAsia="Times New Roman" w:cs="Times New Roman"/>
          <w:spacing w:val="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передают</w:t>
      </w:r>
      <w:r>
        <w:rPr>
          <w:rFonts w:ascii="Times New Roman" w:hAnsi="Times New Roman" w:eastAsia="Times New Roman" w:cs="Times New Roman"/>
          <w:spacing w:val="1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spacing w:val="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другу</w:t>
      </w:r>
      <w:r>
        <w:rPr>
          <w:rFonts w:ascii="Times New Roman" w:hAnsi="Times New Roman" w:eastAsia="Times New Roman" w:cs="Times New Roman"/>
          <w:spacing w:val="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ногой,</w:t>
      </w:r>
      <w:r>
        <w:rPr>
          <w:rFonts w:ascii="Times New Roman" w:hAnsi="Times New Roman" w:eastAsia="Times New Roman" w:cs="Times New Roman"/>
          <w:spacing w:val="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стараясь</w:t>
      </w:r>
      <w:r>
        <w:rPr>
          <w:rFonts w:ascii="Times New Roman" w:hAnsi="Times New Roman" w:eastAsia="Times New Roman" w:cs="Times New Roman"/>
          <w:spacing w:val="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попасть</w:t>
      </w:r>
      <w:r>
        <w:rPr>
          <w:rFonts w:ascii="Times New Roman" w:hAnsi="Times New Roman" w:eastAsia="Times New Roman" w:cs="Times New Roman"/>
          <w:spacing w:val="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водящего.</w:t>
      </w:r>
      <w:r>
        <w:rPr>
          <w:rFonts w:ascii="Times New Roman" w:hAnsi="Times New Roman" w:eastAsia="Times New Roman" w:cs="Times New Roman"/>
          <w:spacing w:val="1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Попавший</w:t>
      </w:r>
    </w:p>
    <w:p>
      <w:pPr>
        <w:spacing w:after="0" w:line="276" w:lineRule="auto"/>
        <w:jc w:val="both"/>
        <w:rPr>
          <w:sz w:val="24"/>
        </w:rPr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76" w:after="0" w:line="276" w:lineRule="auto"/>
        <w:ind w:left="700" w:right="424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становится</w:t>
      </w:r>
      <w:r>
        <w:rPr>
          <w:rFonts w:ascii="Times New Roman" w:hAnsi="Times New Roman" w:eastAsia="Times New Roman" w:cs="Times New Roman"/>
          <w:spacing w:val="1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водящим,</w:t>
      </w:r>
      <w:r>
        <w:rPr>
          <w:rFonts w:ascii="Times New Roman" w:hAnsi="Times New Roman" w:eastAsia="Times New Roman" w:cs="Times New Roman"/>
          <w:spacing w:val="1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ребенок,</w:t>
      </w:r>
      <w:r>
        <w:rPr>
          <w:rFonts w:ascii="Times New Roman" w:hAnsi="Times New Roman" w:eastAsia="Times New Roman" w:cs="Times New Roman"/>
          <w:spacing w:val="1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бывший</w:t>
      </w:r>
      <w:r>
        <w:rPr>
          <w:rFonts w:ascii="Times New Roman" w:hAnsi="Times New Roman" w:eastAsia="Times New Roman" w:cs="Times New Roman"/>
          <w:spacing w:val="2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водящим,</w:t>
      </w:r>
      <w:r>
        <w:rPr>
          <w:rFonts w:ascii="Times New Roman" w:hAnsi="Times New Roman" w:eastAsia="Times New Roman" w:cs="Times New Roman"/>
          <w:spacing w:val="1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встает</w:t>
      </w:r>
      <w:r>
        <w:rPr>
          <w:rFonts w:ascii="Times New Roman" w:hAnsi="Times New Roman" w:eastAsia="Times New Roman" w:cs="Times New Roman"/>
          <w:spacing w:val="2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круг.</w:t>
      </w:r>
      <w:r>
        <w:rPr>
          <w:rFonts w:ascii="Times New Roman" w:hAnsi="Times New Roman" w:eastAsia="Times New Roman" w:cs="Times New Roman"/>
          <w:spacing w:val="1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Мячом</w:t>
      </w:r>
      <w:r>
        <w:rPr>
          <w:rFonts w:ascii="Times New Roman" w:hAnsi="Times New Roman" w:eastAsia="Times New Roman" w:cs="Times New Roman"/>
          <w:spacing w:val="1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ударять только 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ноги водящего.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348" w:right="123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Ведение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парами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Ведение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прямой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(10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м)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попеременно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правой,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левой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24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Игровые правила: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Игрокам предлагается вести мяч по прямой с изменение направления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скоростью бега.</w:t>
      </w:r>
    </w:p>
    <w:p>
      <w:pPr>
        <w:widowControl w:val="0"/>
        <w:autoSpaceDE w:val="0"/>
        <w:autoSpaceDN w:val="0"/>
        <w:spacing w:before="198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7"/>
        </w:numPr>
        <w:tabs>
          <w:tab w:val="left" w:pos="701"/>
        </w:tabs>
        <w:autoSpaceDE w:val="0"/>
        <w:autoSpaceDN w:val="0"/>
        <w:spacing w:before="1" w:after="0" w:line="276" w:lineRule="auto"/>
        <w:ind w:left="700" w:right="441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Дети делятся по двое. У одного из них – мяч. Он ведет мяч ногой по прямой, а другой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бежит рядом, без мяча меняя темп бега. Ведущий мяч должен не отставать от партнера.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Через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несколько минут дети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меняются ролями.</w:t>
      </w:r>
    </w:p>
    <w:p>
      <w:pPr>
        <w:widowControl w:val="0"/>
        <w:numPr>
          <w:ilvl w:val="0"/>
          <w:numId w:val="17"/>
        </w:numPr>
        <w:tabs>
          <w:tab w:val="left" w:pos="701"/>
        </w:tabs>
        <w:autoSpaceDE w:val="0"/>
        <w:autoSpaceDN w:val="0"/>
        <w:spacing w:before="199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Ведение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извилистой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линии.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7"/>
        </w:numPr>
        <w:tabs>
          <w:tab w:val="left" w:pos="701"/>
        </w:tabs>
        <w:autoSpaceDE w:val="0"/>
        <w:autoSpaceDN w:val="0"/>
        <w:spacing w:before="0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предметами.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7"/>
        </w:numPr>
        <w:tabs>
          <w:tab w:val="left" w:pos="701"/>
        </w:tabs>
        <w:autoSpaceDE w:val="0"/>
        <w:autoSpaceDN w:val="0"/>
        <w:spacing w:before="0" w:after="0" w:line="276" w:lineRule="auto"/>
        <w:ind w:left="700" w:right="440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коридору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(шириной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2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метра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длиной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10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метров),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постепенно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уменьшая</w:t>
      </w:r>
      <w:r>
        <w:rPr>
          <w:rFonts w:ascii="Times New Roman" w:hAnsi="Times New Roman" w:eastAsia="Times New Roman" w:cs="Times New Roman"/>
          <w:spacing w:val="6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ширину.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1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0" w:after="0" w:line="240" w:lineRule="auto"/>
        <w:ind w:left="528" w:right="2008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Гонка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мячей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Произвольное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ведение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любым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способом.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Остановка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i/>
          <w:spacing w:val="2"/>
          <w:sz w:val="24"/>
          <w:szCs w:val="24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игры: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Дети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водят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ногами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мяч,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сталкиваясь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другом.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Руки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спрятаны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спину.</w:t>
      </w:r>
    </w:p>
    <w:p>
      <w:pPr>
        <w:widowControl w:val="0"/>
        <w:autoSpaceDE w:val="0"/>
        <w:autoSpaceDN w:val="0"/>
        <w:spacing w:before="201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18"/>
        </w:numPr>
        <w:tabs>
          <w:tab w:val="left" w:pos="701"/>
        </w:tabs>
        <w:autoSpaceDE w:val="0"/>
        <w:autoSpaceDN w:val="0"/>
        <w:spacing w:before="0" w:after="0" w:line="278" w:lineRule="auto"/>
        <w:ind w:left="700" w:right="440" w:hanging="36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3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дети</w:t>
      </w:r>
      <w:r>
        <w:rPr>
          <w:rFonts w:ascii="Times New Roman" w:hAnsi="Times New Roman" w:eastAsia="Times New Roman" w:cs="Times New Roman"/>
          <w:spacing w:val="3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свободно</w:t>
      </w:r>
      <w:r>
        <w:rPr>
          <w:rFonts w:ascii="Times New Roman" w:hAnsi="Times New Roman" w:eastAsia="Times New Roman" w:cs="Times New Roman"/>
          <w:spacing w:val="2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располагаются</w:t>
      </w:r>
      <w:r>
        <w:rPr>
          <w:rFonts w:ascii="Times New Roman" w:hAnsi="Times New Roman" w:eastAsia="Times New Roman" w:cs="Times New Roman"/>
          <w:spacing w:val="2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2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площадке,</w:t>
      </w:r>
      <w:r>
        <w:rPr>
          <w:rFonts w:ascii="Times New Roman" w:hAnsi="Times New Roman" w:eastAsia="Times New Roman" w:cs="Times New Roman"/>
          <w:spacing w:val="3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2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каждого</w:t>
      </w:r>
      <w:r>
        <w:rPr>
          <w:rFonts w:ascii="Times New Roman" w:hAnsi="Times New Roman" w:eastAsia="Times New Roman" w:cs="Times New Roman"/>
          <w:spacing w:val="3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2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2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мячу.</w:t>
      </w:r>
      <w:r>
        <w:rPr>
          <w:rFonts w:ascii="Times New Roman" w:hAnsi="Times New Roman" w:eastAsia="Times New Roman" w:cs="Times New Roman"/>
          <w:spacing w:val="3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2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сигнала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ведут мяч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ногой,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стараясь не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сталкиваться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другом.</w:t>
      </w:r>
    </w:p>
    <w:p>
      <w:pPr>
        <w:widowControl w:val="0"/>
        <w:numPr>
          <w:ilvl w:val="0"/>
          <w:numId w:val="18"/>
        </w:numPr>
        <w:tabs>
          <w:tab w:val="left" w:pos="701"/>
        </w:tabs>
        <w:autoSpaceDE w:val="0"/>
        <w:autoSpaceDN w:val="0"/>
        <w:spacing w:before="195" w:after="0" w:line="276" w:lineRule="auto"/>
        <w:ind w:left="700" w:right="443" w:hanging="36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4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же,</w:t>
      </w:r>
      <w:r>
        <w:rPr>
          <w:rFonts w:ascii="Times New Roman" w:hAnsi="Times New Roman" w:eastAsia="Times New Roman" w:cs="Times New Roman"/>
          <w:spacing w:val="4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</w:t>
      </w:r>
      <w:r>
        <w:rPr>
          <w:rFonts w:ascii="Times New Roman" w:hAnsi="Times New Roman" w:eastAsia="Times New Roman" w:cs="Times New Roman"/>
          <w:spacing w:val="4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4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первому</w:t>
      </w:r>
      <w:r>
        <w:rPr>
          <w:rFonts w:ascii="Times New Roman" w:hAnsi="Times New Roman" w:eastAsia="Times New Roman" w:cs="Times New Roman"/>
          <w:spacing w:val="4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сигналу</w:t>
      </w:r>
      <w:r>
        <w:rPr>
          <w:rFonts w:ascii="Times New Roman" w:hAnsi="Times New Roman" w:eastAsia="Times New Roman" w:cs="Times New Roman"/>
          <w:spacing w:val="3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игроки</w:t>
      </w:r>
      <w:r>
        <w:rPr>
          <w:rFonts w:ascii="Times New Roman" w:hAnsi="Times New Roman" w:eastAsia="Times New Roman" w:cs="Times New Roman"/>
          <w:spacing w:val="4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ведут</w:t>
      </w:r>
      <w:r>
        <w:rPr>
          <w:rFonts w:ascii="Times New Roman" w:hAnsi="Times New Roman" w:eastAsia="Times New Roman" w:cs="Times New Roman"/>
          <w:spacing w:val="4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4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быстром</w:t>
      </w:r>
      <w:r>
        <w:rPr>
          <w:rFonts w:ascii="Times New Roman" w:hAnsi="Times New Roman" w:eastAsia="Times New Roman" w:cs="Times New Roman"/>
          <w:spacing w:val="4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темпе,</w:t>
      </w:r>
      <w:r>
        <w:rPr>
          <w:rFonts w:ascii="Times New Roman" w:hAnsi="Times New Roman" w:eastAsia="Times New Roman" w:cs="Times New Roman"/>
          <w:spacing w:val="4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4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следующему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сигналу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– в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медленном.</w:t>
      </w:r>
    </w:p>
    <w:p>
      <w:pPr>
        <w:widowControl w:val="0"/>
        <w:numPr>
          <w:ilvl w:val="0"/>
          <w:numId w:val="18"/>
        </w:numPr>
        <w:tabs>
          <w:tab w:val="left" w:pos="701"/>
        </w:tabs>
        <w:autoSpaceDE w:val="0"/>
        <w:autoSpaceDN w:val="0"/>
        <w:spacing w:before="201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же,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добавляется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третий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сигнал –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остановить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подошвой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ноги.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5" w:after="0" w:line="240" w:lineRule="auto"/>
        <w:ind w:left="274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Игра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футбол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вдвоем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448" w:lineRule="auto"/>
        <w:ind w:left="700" w:right="2096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Цель: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Вратарская техника: приём и отбивание катящегося мяча.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Игровые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2"/>
          <w:u w:val="single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правила: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Забить гол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круг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соперника,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выбегая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из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круга.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spacing w:after="0" w:line="448" w:lineRule="auto"/>
        <w:jc w:val="left"/>
        <w:rPr>
          <w:sz w:val="24"/>
        </w:rPr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76" w:after="0" w:line="276" w:lineRule="auto"/>
        <w:ind w:left="700" w:right="435" w:hanging="36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1.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Дети становятся парами. Каждый игрок чертит вокруг себя круг диаметром 2-3 м.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 передают мяч друг, другу отбивая его то - правой, то - левой ногой, старясь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попасть мячом в круг соперника. Выигрывает ребенок, забивший большее количество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мячей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противника.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358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Забей в ворота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451" w:lineRule="auto"/>
        <w:ind w:left="700" w:right="2096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 xml:space="preserve">Цель: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Вратарская техника: приём и отбивание катящегося мяча.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Игровые правила: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Забить как можно больше голов в ворота противника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numPr>
          <w:ilvl w:val="0"/>
          <w:numId w:val="19"/>
        </w:numPr>
        <w:tabs>
          <w:tab w:val="left" w:pos="701"/>
        </w:tabs>
        <w:autoSpaceDE w:val="0"/>
        <w:autoSpaceDN w:val="0"/>
        <w:spacing w:before="0" w:after="0" w:line="276" w:lineRule="auto"/>
        <w:ind w:left="700" w:right="432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Несколько играющих детей (4 - 6) становятся на линию, отмеченную в 5 м от ворот, -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это нападающие. Двое детей (3) – защитники, они располагаются между линией 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воротами. Нападающие по очереди забивают в ворота три мяча. Защитники стараются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поймать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возвращают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обратно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нападающим.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Затем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меняются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ролями.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Выигрывает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тот ребенок, который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больше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забивает мячей 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ворота.</w:t>
      </w:r>
    </w:p>
    <w:p>
      <w:pPr>
        <w:widowControl w:val="0"/>
        <w:numPr>
          <w:ilvl w:val="0"/>
          <w:numId w:val="19"/>
        </w:numPr>
        <w:tabs>
          <w:tab w:val="left" w:pos="701"/>
        </w:tabs>
        <w:autoSpaceDE w:val="0"/>
        <w:autoSpaceDN w:val="0"/>
        <w:spacing w:before="198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Забить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разного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положения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любыми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частями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тела.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6" w:after="0" w:line="240" w:lineRule="auto"/>
        <w:ind w:left="310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кого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больше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мячей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Отбивание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пола,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посылая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сеткой.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Игровые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2"/>
          <w:u w:val="single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правила: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Как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можно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больше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отбить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мячей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сторону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противника.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0"/>
        </w:numPr>
        <w:tabs>
          <w:tab w:val="left" w:pos="701"/>
        </w:tabs>
        <w:autoSpaceDE w:val="0"/>
        <w:autoSpaceDN w:val="0"/>
        <w:spacing w:before="0" w:after="0" w:line="276" w:lineRule="auto"/>
        <w:ind w:left="700" w:right="435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Дети образуют две разные команды. Каждый из них берет два мяча и располагается на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своей половине площадки. Площадка разделена сеткой, подвешенной на уровне 40 – 50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см от земли. После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сигнала воспитателя дети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стараются</w:t>
      </w:r>
      <w:r>
        <w:rPr>
          <w:rFonts w:ascii="Times New Roman" w:hAnsi="Times New Roman" w:eastAsia="Times New Roman" w:cs="Times New Roman"/>
          <w:spacing w:val="60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ударом ноги так направить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мяч, чтобы он, прокатившись под сеткой, остановился на противоположной стороне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площадки.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Выигрывает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команда,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которой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после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второго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сигнала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воспитателя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находится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меньше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мячей,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проигрывает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команда,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которой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одновременно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окажется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четыре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мяча.</w:t>
      </w:r>
    </w:p>
    <w:p>
      <w:pPr>
        <w:widowControl w:val="0"/>
        <w:numPr>
          <w:ilvl w:val="0"/>
          <w:numId w:val="20"/>
        </w:numPr>
        <w:tabs>
          <w:tab w:val="left" w:pos="701"/>
        </w:tabs>
        <w:autoSpaceDE w:val="0"/>
        <w:autoSpaceDN w:val="0"/>
        <w:spacing w:before="200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Отбить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ногой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цели,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нарисованной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стене.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6" w:after="0" w:line="240" w:lineRule="auto"/>
        <w:ind w:left="369" w:right="123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Футболист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25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отработать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удары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</w:t>
      </w:r>
      <w:r>
        <w:rPr>
          <w:rFonts w:ascii="Times New Roman" w:hAnsi="Times New Roman" w:eastAsia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неподвижному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</w:t>
      </w:r>
      <w:r>
        <w:rPr>
          <w:rFonts w:ascii="Times New Roman" w:hAnsi="Times New Roman" w:eastAsia="Times New Roman" w:cs="Times New Roman"/>
          <w:spacing w:val="2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правой,</w:t>
      </w:r>
      <w:r>
        <w:rPr>
          <w:rFonts w:ascii="Times New Roman" w:hAnsi="Times New Roman" w:eastAsia="Times New Roman" w:cs="Times New Roman"/>
          <w:spacing w:val="3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левой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одного,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двух,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трёх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шагов,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разбега.</w:t>
      </w:r>
    </w:p>
    <w:p>
      <w:pPr>
        <w:spacing w:after="0" w:line="276" w:lineRule="auto"/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76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Игровые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2"/>
          <w:u w:val="single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правила: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сделать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точный удар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неподвижному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мячу.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1"/>
        </w:numPr>
        <w:tabs>
          <w:tab w:val="left" w:pos="701"/>
        </w:tabs>
        <w:autoSpaceDE w:val="0"/>
        <w:autoSpaceDN w:val="0"/>
        <w:spacing w:before="0" w:after="0" w:line="276" w:lineRule="auto"/>
        <w:ind w:left="700" w:right="445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Дети</w:t>
      </w:r>
      <w:r>
        <w:rPr>
          <w:rFonts w:ascii="Times New Roman" w:hAnsi="Times New Roman" w:eastAsia="Times New Roman" w:cs="Times New Roman"/>
          <w:spacing w:val="3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становятся</w:t>
      </w:r>
      <w:r>
        <w:rPr>
          <w:rFonts w:ascii="Times New Roman" w:hAnsi="Times New Roman" w:eastAsia="Times New Roman" w:cs="Times New Roman"/>
          <w:spacing w:val="3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3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линию</w:t>
      </w:r>
      <w:r>
        <w:rPr>
          <w:rFonts w:ascii="Times New Roman" w:hAnsi="Times New Roman" w:eastAsia="Times New Roman" w:cs="Times New Roman"/>
          <w:spacing w:val="3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3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круг.</w:t>
      </w:r>
      <w:r>
        <w:rPr>
          <w:rFonts w:ascii="Times New Roman" w:hAnsi="Times New Roman" w:eastAsia="Times New Roman" w:cs="Times New Roman"/>
          <w:spacing w:val="3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3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центре</w:t>
      </w:r>
      <w:r>
        <w:rPr>
          <w:rFonts w:ascii="Times New Roman" w:hAnsi="Times New Roman" w:eastAsia="Times New Roman" w:cs="Times New Roman"/>
          <w:spacing w:val="3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круга</w:t>
      </w:r>
      <w:r>
        <w:rPr>
          <w:rFonts w:ascii="Times New Roman" w:hAnsi="Times New Roman" w:eastAsia="Times New Roman" w:cs="Times New Roman"/>
          <w:spacing w:val="3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(или</w:t>
      </w:r>
      <w:r>
        <w:rPr>
          <w:rFonts w:ascii="Times New Roman" w:hAnsi="Times New Roman" w:eastAsia="Times New Roman" w:cs="Times New Roman"/>
          <w:spacing w:val="3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перед</w:t>
      </w:r>
      <w:r>
        <w:rPr>
          <w:rFonts w:ascii="Times New Roman" w:hAnsi="Times New Roman" w:eastAsia="Times New Roman" w:cs="Times New Roman"/>
          <w:spacing w:val="3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играющим)</w:t>
      </w:r>
      <w:r>
        <w:rPr>
          <w:rFonts w:ascii="Times New Roman" w:hAnsi="Times New Roman" w:eastAsia="Times New Roman" w:cs="Times New Roman"/>
          <w:spacing w:val="3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кладется</w:t>
      </w:r>
      <w:r>
        <w:rPr>
          <w:rFonts w:ascii="Times New Roman" w:hAnsi="Times New Roman" w:eastAsia="Times New Roman" w:cs="Times New Roman"/>
          <w:spacing w:val="-58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мяч. По сигналу воспитателя ребенок закрывает глаза, делает поворот, идет к мячу 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старается</w:t>
      </w:r>
      <w:r>
        <w:rPr>
          <w:rFonts w:ascii="Times New Roman" w:hAnsi="Times New Roman" w:eastAsia="Times New Roman" w:cs="Times New Roman"/>
          <w:spacing w:val="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ударить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 нему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ногой.</w:t>
      </w:r>
    </w:p>
    <w:p>
      <w:pPr>
        <w:widowControl w:val="0"/>
        <w:numPr>
          <w:ilvl w:val="0"/>
          <w:numId w:val="21"/>
        </w:numPr>
        <w:tabs>
          <w:tab w:val="left" w:pos="701"/>
        </w:tabs>
        <w:autoSpaceDE w:val="0"/>
        <w:autoSpaceDN w:val="0"/>
        <w:spacing w:before="200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места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(с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разбега)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неподвижному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мячу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попасть в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предмет.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1"/>
        </w:numPr>
        <w:tabs>
          <w:tab w:val="left" w:pos="701"/>
        </w:tabs>
        <w:autoSpaceDE w:val="0"/>
        <w:autoSpaceDN w:val="0"/>
        <w:spacing w:before="0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Удар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мячом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сетку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 его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прием.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6" w:after="0" w:line="240" w:lineRule="auto"/>
        <w:ind w:left="376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Забей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гол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Выбивание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противника.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Игровые</w:t>
      </w:r>
      <w:r>
        <w:rPr>
          <w:rFonts w:ascii="Times New Roman" w:hAnsi="Times New Roman" w:eastAsia="Times New Roman" w:cs="Times New Roman"/>
          <w:i/>
          <w:spacing w:val="21"/>
          <w:sz w:val="24"/>
          <w:szCs w:val="24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правила: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Запрещается</w:t>
      </w:r>
      <w:r>
        <w:rPr>
          <w:rFonts w:ascii="Times New Roman" w:hAnsi="Times New Roman" w:eastAsia="Times New Roman" w:cs="Times New Roman"/>
          <w:spacing w:val="2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производить</w:t>
      </w:r>
      <w:r>
        <w:rPr>
          <w:rFonts w:ascii="Times New Roman" w:hAnsi="Times New Roman" w:eastAsia="Times New Roman" w:cs="Times New Roman"/>
          <w:spacing w:val="2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удары</w:t>
      </w:r>
      <w:r>
        <w:rPr>
          <w:rFonts w:ascii="Times New Roman" w:hAnsi="Times New Roman" w:eastAsia="Times New Roman" w:cs="Times New Roman"/>
          <w:spacing w:val="2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2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мячу,</w:t>
      </w:r>
      <w:r>
        <w:rPr>
          <w:rFonts w:ascii="Times New Roman" w:hAnsi="Times New Roman" w:eastAsia="Times New Roman" w:cs="Times New Roman"/>
          <w:spacing w:val="2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находящемуся</w:t>
      </w:r>
      <w:r>
        <w:rPr>
          <w:rFonts w:ascii="Times New Roman" w:hAnsi="Times New Roman" w:eastAsia="Times New Roman" w:cs="Times New Roman"/>
          <w:spacing w:val="2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ограничительной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средней линиями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поля.</w:t>
      </w:r>
    </w:p>
    <w:p>
      <w:pPr>
        <w:widowControl w:val="0"/>
        <w:autoSpaceDE w:val="0"/>
        <w:autoSpaceDN w:val="0"/>
        <w:spacing w:before="20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2"/>
        </w:numPr>
        <w:tabs>
          <w:tab w:val="left" w:pos="701"/>
        </w:tabs>
        <w:autoSpaceDE w:val="0"/>
        <w:autoSpaceDN w:val="0"/>
        <w:spacing w:before="0" w:after="0" w:line="276" w:lineRule="auto"/>
        <w:ind w:left="700" w:right="438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 игре одновременно участвуют две команды. Над средней линией поля (20 х 10 м) на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высоте 70 – 80 см натягивают шнур. По обеим сторонам поля в 2 мот средней линии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чертятся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ограничительные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полосы.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Каждая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команд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располагается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6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своей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половине. В игру вводится два мяча. Игроки пытаются ударом ноги так направить мяч,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вышел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пределы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площадки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соперников,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е.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забить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гол.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Однако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гол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засчитывается лишь в том случае, если мяч пересечет лицевую линию поля. Побеждает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команда,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сумевшая за</w:t>
      </w:r>
      <w:r>
        <w:rPr>
          <w:rFonts w:ascii="Times New Roman" w:hAnsi="Times New Roman" w:eastAsia="Times New Roman" w:cs="Times New Roman"/>
          <w:spacing w:val="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условленное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забить</w:t>
      </w:r>
      <w:r>
        <w:rPr>
          <w:rFonts w:ascii="Times New Roman" w:hAnsi="Times New Roman" w:eastAsia="Times New Roman" w:cs="Times New Roman"/>
          <w:spacing w:val="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больше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голов.</w:t>
      </w:r>
    </w:p>
    <w:p>
      <w:pPr>
        <w:widowControl w:val="0"/>
        <w:numPr>
          <w:ilvl w:val="0"/>
          <w:numId w:val="22"/>
        </w:numPr>
        <w:tabs>
          <w:tab w:val="left" w:pos="701"/>
        </w:tabs>
        <w:autoSpaceDE w:val="0"/>
        <w:autoSpaceDN w:val="0"/>
        <w:spacing w:before="201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вводить в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игру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более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4-5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мячей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одновременно.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7" w:after="0" w:line="240" w:lineRule="auto"/>
        <w:ind w:left="382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Смена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сторон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60" w:right="429" w:hanging="6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Ведение мяча ломаными линиями, толчками одной и поочередно то - правой, то -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левой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ногой.</w:t>
      </w:r>
    </w:p>
    <w:p>
      <w:pPr>
        <w:widowControl w:val="0"/>
        <w:autoSpaceDE w:val="0"/>
        <w:autoSpaceDN w:val="0"/>
        <w:spacing w:before="201" w:after="0" w:line="276" w:lineRule="auto"/>
        <w:ind w:left="700" w:right="424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Игровые</w:t>
      </w:r>
      <w:r>
        <w:rPr>
          <w:rFonts w:ascii="Times New Roman" w:hAnsi="Times New Roman" w:eastAsia="Times New Roman" w:cs="Times New Roman"/>
          <w:i/>
          <w:spacing w:val="7"/>
          <w:sz w:val="24"/>
          <w:szCs w:val="24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правила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val="ru-RU" w:eastAsia="en-US" w:bidi="ar-SA"/>
        </w:rPr>
        <w:t>: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Ведение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поле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противника,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руки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спиной.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Выбивать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только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противника,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если свой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около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своих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ног.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Зажимать мяч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ногами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нельзя.</w:t>
      </w:r>
    </w:p>
    <w:p>
      <w:pPr>
        <w:widowControl w:val="0"/>
        <w:autoSpaceDE w:val="0"/>
        <w:autoSpaceDN w:val="0"/>
        <w:spacing w:before="20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3"/>
        </w:numPr>
        <w:tabs>
          <w:tab w:val="left" w:pos="701"/>
        </w:tabs>
        <w:autoSpaceDE w:val="0"/>
        <w:autoSpaceDN w:val="0"/>
        <w:spacing w:before="0" w:after="0" w:line="240" w:lineRule="auto"/>
        <w:ind w:left="700" w:right="0" w:hanging="361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игре</w:t>
      </w:r>
      <w:r>
        <w:rPr>
          <w:rFonts w:ascii="Times New Roman" w:hAnsi="Times New Roman" w:eastAsia="Times New Roman" w:cs="Times New Roman"/>
          <w:spacing w:val="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одновременно</w:t>
      </w:r>
      <w:r>
        <w:rPr>
          <w:rFonts w:ascii="Times New Roman" w:hAnsi="Times New Roman" w:eastAsia="Times New Roman" w:cs="Times New Roman"/>
          <w:spacing w:val="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участвуют</w:t>
      </w:r>
      <w:r>
        <w:rPr>
          <w:rFonts w:ascii="Times New Roman" w:hAnsi="Times New Roman" w:eastAsia="Times New Roman" w:cs="Times New Roman"/>
          <w:spacing w:val="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две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команды,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составе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7</w:t>
      </w:r>
      <w:r>
        <w:rPr>
          <w:rFonts w:ascii="Times New Roman" w:hAnsi="Times New Roman" w:eastAsia="Times New Roman" w:cs="Times New Roman"/>
          <w:spacing w:val="9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10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игроков.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площадке</w:t>
      </w:r>
      <w:r>
        <w:rPr>
          <w:rFonts w:ascii="Times New Roman" w:hAnsi="Times New Roman" w:eastAsia="Times New Roman" w:cs="Times New Roman"/>
          <w:spacing w:val="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</w:p>
    <w:p>
      <w:pPr>
        <w:widowControl w:val="0"/>
        <w:autoSpaceDE w:val="0"/>
        <w:autoSpaceDN w:val="0"/>
        <w:spacing w:before="43" w:after="0" w:line="276" w:lineRule="auto"/>
        <w:ind w:left="700" w:right="44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15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-20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обозначаются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параллельные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черты.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Каждая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располагается за своей линией. Все дети имеют по мячу. По сигналу игроки обеих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начинают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вести</w:t>
      </w:r>
      <w:r>
        <w:rPr>
          <w:rFonts w:ascii="Times New Roman" w:hAnsi="Times New Roman" w:eastAsia="Times New Roman" w:cs="Times New Roman"/>
          <w:spacing w:val="1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мячи</w:t>
      </w:r>
      <w:r>
        <w:rPr>
          <w:rFonts w:ascii="Times New Roman" w:hAnsi="Times New Roman" w:eastAsia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(ногами)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линии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соперников.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только</w:t>
      </w:r>
      <w:r>
        <w:rPr>
          <w:rFonts w:ascii="Times New Roman" w:hAnsi="Times New Roman" w:eastAsia="Times New Roman" w:cs="Times New Roman"/>
          <w:spacing w:val="1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пересечет</w:t>
      </w:r>
    </w:p>
    <w:p>
      <w:pPr>
        <w:spacing w:after="0" w:line="276" w:lineRule="auto"/>
        <w:jc w:val="both"/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76" w:after="0" w:line="276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линию,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берет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руки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поднимает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вверх.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Побеждает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команда,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которой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сумеют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быстрее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перебраться 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сторону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соперников.</w:t>
      </w:r>
    </w:p>
    <w:p>
      <w:pPr>
        <w:widowControl w:val="0"/>
        <w:numPr>
          <w:ilvl w:val="0"/>
          <w:numId w:val="23"/>
        </w:numPr>
        <w:tabs>
          <w:tab w:val="left" w:pos="701"/>
        </w:tabs>
        <w:autoSpaceDE w:val="0"/>
        <w:autoSpaceDN w:val="0"/>
        <w:spacing w:before="200" w:after="0" w:line="276" w:lineRule="auto"/>
        <w:ind w:left="700" w:right="446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Каждый играет сам за себя, ведет мяч на поле противника, при этом выбивает мяч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противника,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при этом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свой не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теряет.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328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Футбольный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слалом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Цель: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Вести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мяч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вокруг стоек.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Игровые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2"/>
          <w:u w:val="single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правила: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Ведение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мяча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слалом между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флажками.</w:t>
      </w:r>
    </w:p>
    <w:p>
      <w:pPr>
        <w:widowControl w:val="0"/>
        <w:autoSpaceDE w:val="0"/>
        <w:autoSpaceDN w:val="0"/>
        <w:spacing w:before="2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4"/>
        </w:numPr>
        <w:tabs>
          <w:tab w:val="left" w:pos="701"/>
        </w:tabs>
        <w:autoSpaceDE w:val="0"/>
        <w:autoSpaceDN w:val="0"/>
        <w:spacing w:before="0" w:after="0" w:line="276" w:lineRule="auto"/>
        <w:ind w:left="700" w:right="437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 площадке обозначается линия старта, за которой команды по 6 – 8 игроков строятся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колонны.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Первые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номера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каждой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имеют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мячу.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Перед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каждой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расстоянии 2,5 – 3 м один от другого устанавливают 6 флажков. По сигналу первые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номера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устремляются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вперед,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обводя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«змейкой»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флажки,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таким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же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образом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возвращаются назад. На линии старт – финиш игрок останавливает мяч и предает его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следующему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участнику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т.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д.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побеждает команда,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быстрее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закончившая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игру.</w:t>
      </w:r>
    </w:p>
    <w:p>
      <w:pPr>
        <w:widowControl w:val="0"/>
        <w:numPr>
          <w:ilvl w:val="0"/>
          <w:numId w:val="24"/>
        </w:numPr>
        <w:tabs>
          <w:tab w:val="left" w:pos="701"/>
        </w:tabs>
        <w:autoSpaceDE w:val="0"/>
        <w:autoSpaceDN w:val="0"/>
        <w:spacing w:before="201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Вести мяч между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стоек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забить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ворота.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65" w:after="0" w:line="240" w:lineRule="auto"/>
        <w:ind w:left="322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двумя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мячами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Следить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своим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мячом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мячом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противника.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29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Игровые правила: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Ударить по своему мячу и мячу противника, чтобы мяч не выкатился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условно обозначенного коридора.</w:t>
      </w:r>
    </w:p>
    <w:p>
      <w:pPr>
        <w:widowControl w:val="0"/>
        <w:autoSpaceDE w:val="0"/>
        <w:autoSpaceDN w:val="0"/>
        <w:spacing w:before="198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5"/>
        </w:numPr>
        <w:tabs>
          <w:tab w:val="left" w:pos="701"/>
        </w:tabs>
        <w:autoSpaceDE w:val="0"/>
        <w:autoSpaceDN w:val="0"/>
        <w:spacing w:before="0" w:after="0" w:line="276" w:lineRule="auto"/>
        <w:ind w:left="700" w:right="438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 игре принимают участие пары. Они располагаются на противоположных сторонах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коридора шириной 4 м на расстоянии 5 – 6 м друг от друга. Коридор можно обозначить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тесьмой или флажками. Оба игрока имеют по мячу. По сигналу они одновременно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направляют мяч друг другу, а затем ударом по катящемуся мячу вновь возвращают его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обратно. Если мячи столкнулись или один из них вышел за переделы коридора, пара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заканчивает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соревнование.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Побеждает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пара,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сумевшая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дольше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без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ошибок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выполнить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упражнение.</w:t>
      </w:r>
    </w:p>
    <w:p>
      <w:pPr>
        <w:widowControl w:val="0"/>
        <w:numPr>
          <w:ilvl w:val="0"/>
          <w:numId w:val="25"/>
        </w:numPr>
        <w:tabs>
          <w:tab w:val="left" w:pos="701"/>
        </w:tabs>
        <w:autoSpaceDE w:val="0"/>
        <w:autoSpaceDN w:val="0"/>
        <w:spacing w:before="200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Один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ребенок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посылает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ногой,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другой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останавливает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той же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ногой.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5"/>
        </w:numPr>
        <w:tabs>
          <w:tab w:val="left" w:pos="701"/>
        </w:tabs>
        <w:autoSpaceDE w:val="0"/>
        <w:autoSpaceDN w:val="0"/>
        <w:spacing w:before="1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Один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ребенок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катит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руками,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другой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останавливает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ногами.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61" w:after="0" w:line="240" w:lineRule="auto"/>
        <w:ind w:left="180" w:right="123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Сильный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удар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неподвижному</w:t>
      </w:r>
      <w:r>
        <w:rPr>
          <w:rFonts w:ascii="Times New Roman" w:hAnsi="Times New Roman" w:eastAsia="Times New Roman" w:cs="Times New Roman"/>
          <w:spacing w:val="-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Игровые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2"/>
          <w:u w:val="single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правила: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Сделать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удар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так,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чтобы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мяч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укатился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как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можно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дальше.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6"/>
        </w:numPr>
        <w:tabs>
          <w:tab w:val="left" w:pos="701"/>
        </w:tabs>
        <w:autoSpaceDE w:val="0"/>
        <w:autoSpaceDN w:val="0"/>
        <w:spacing w:before="1" w:after="0" w:line="276" w:lineRule="auto"/>
        <w:ind w:left="700" w:right="438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 площадке обозначается линия удара, а далее – коридор шириной 10 м. играющие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поочередно совершают по 3 удара левой и правой ногой, стремясь послать мяч как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можно дальше. Попытка засчитывается, если мяч приземлиться в пределах коридора.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Побеждает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ребенок,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пославший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дальше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других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(берется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результат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одной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попытки).</w:t>
      </w:r>
    </w:p>
    <w:p>
      <w:pPr>
        <w:widowControl w:val="0"/>
        <w:numPr>
          <w:ilvl w:val="0"/>
          <w:numId w:val="26"/>
        </w:numPr>
        <w:tabs>
          <w:tab w:val="left" w:pos="701"/>
        </w:tabs>
        <w:autoSpaceDE w:val="0"/>
        <w:autoSpaceDN w:val="0"/>
        <w:spacing w:before="202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Удары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мячу</w:t>
      </w:r>
      <w:r>
        <w:rPr>
          <w:rFonts w:ascii="Times New Roman" w:hAnsi="Times New Roman" w:eastAsia="Times New Roman" w:cs="Times New Roman"/>
          <w:spacing w:val="-5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внутренней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стороной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стопы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(«щёчкой»).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6"/>
        </w:numPr>
        <w:tabs>
          <w:tab w:val="left" w:pos="701"/>
        </w:tabs>
        <w:autoSpaceDE w:val="0"/>
        <w:autoSpaceDN w:val="0"/>
        <w:spacing w:before="0" w:after="0" w:line="240" w:lineRule="auto"/>
        <w:ind w:left="700" w:right="0" w:hanging="361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Удары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внешней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стороной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стопы.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175" w:right="123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Попади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мишень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Выполнит удар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четким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попаданием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мишень.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Игровые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2"/>
          <w:u w:val="single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правила:</w:t>
      </w:r>
      <w:r>
        <w:rPr>
          <w:rFonts w:ascii="Times New Roman" w:hAnsi="Times New Roman" w:eastAsia="Times New Roman" w:cs="Times New Roman"/>
          <w:i/>
          <w:spacing w:val="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ударить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мячу</w:t>
      </w:r>
      <w:r>
        <w:rPr>
          <w:rFonts w:ascii="Times New Roman" w:hAnsi="Times New Roman" w:eastAsia="Times New Roman" w:cs="Times New Roman"/>
          <w:spacing w:val="-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попадание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мешень.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7"/>
        </w:numPr>
        <w:tabs>
          <w:tab w:val="left" w:pos="701"/>
        </w:tabs>
        <w:autoSpaceDE w:val="0"/>
        <w:autoSpaceDN w:val="0"/>
        <w:spacing w:before="0" w:after="0" w:line="276" w:lineRule="auto"/>
        <w:ind w:left="700" w:right="441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поочередно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 расстояния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7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10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стремятся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попасть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 круг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диаметром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1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обозначенный на деревянном щите или стенке. Каждый выполняет по 3 удара правой и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левой ногой по неподвижному мячу. Побеждает ребенок, сумевший сделать больше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точных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попаданий.</w:t>
      </w:r>
    </w:p>
    <w:p>
      <w:pPr>
        <w:widowControl w:val="0"/>
        <w:numPr>
          <w:ilvl w:val="0"/>
          <w:numId w:val="27"/>
        </w:numPr>
        <w:tabs>
          <w:tab w:val="left" w:pos="701"/>
        </w:tabs>
        <w:autoSpaceDE w:val="0"/>
        <w:autoSpaceDN w:val="0"/>
        <w:spacing w:before="199" w:after="0" w:line="278" w:lineRule="auto"/>
        <w:ind w:left="700" w:right="438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Игру можно провести и как командную. В этом случае победительницей считается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команда,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игроки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которой в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сумме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забили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больше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голов.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316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Пингвины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мячом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43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Игровое упражнение: перенести мяч на противоположную сторону с ударом 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мячу.</w:t>
      </w:r>
    </w:p>
    <w:p>
      <w:pPr>
        <w:widowControl w:val="0"/>
        <w:autoSpaceDE w:val="0"/>
        <w:autoSpaceDN w:val="0"/>
        <w:spacing w:before="20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5" w:hanging="36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1.   В игре участвуют две команды, которые выстраиваются в колонны за линией старта. 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5 – 8 м от детей – флажки. По сигналу первые номера каждой команды, зажав между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коленями мяч, устремляются к флажку (дети переваливаются с ноги на ногу, словно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пингвины). Добежав до флажка, они ударом ноги направляют мяч через площадку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вторым</w:t>
      </w:r>
      <w:r>
        <w:rPr>
          <w:rFonts w:ascii="Times New Roman" w:hAnsi="Times New Roman" w:eastAsia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номерам,</w:t>
      </w:r>
      <w:r>
        <w:rPr>
          <w:rFonts w:ascii="Times New Roman" w:hAnsi="Times New Roman" w:eastAsia="Times New Roman" w:cs="Times New Roman"/>
          <w:spacing w:val="3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сами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становятся</w:t>
      </w:r>
      <w:r>
        <w:rPr>
          <w:rFonts w:ascii="Times New Roman" w:hAnsi="Times New Roman" w:eastAsia="Times New Roman" w:cs="Times New Roman"/>
          <w:spacing w:val="3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конец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колонны.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</w:t>
      </w:r>
      <w:r>
        <w:rPr>
          <w:rFonts w:ascii="Times New Roman" w:hAnsi="Times New Roman" w:eastAsia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заканчивается,</w:t>
      </w:r>
      <w:r>
        <w:rPr>
          <w:rFonts w:ascii="Times New Roman" w:hAnsi="Times New Roman" w:eastAsia="Times New Roman" w:cs="Times New Roman"/>
          <w:spacing w:val="3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когда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все</w:t>
      </w:r>
    </w:p>
    <w:p>
      <w:pPr>
        <w:widowControl w:val="0"/>
        <w:autoSpaceDE w:val="0"/>
        <w:autoSpaceDN w:val="0"/>
        <w:spacing w:before="0" w:after="0" w:line="276" w:lineRule="auto"/>
        <w:ind w:left="700" w:right="44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«пингвины» выполнят перебежки и мяч снова окажется у первого номера колонны.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Если ребенок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потеряет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время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бега,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нужно взять его 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продолжать игру.</w:t>
      </w:r>
    </w:p>
    <w:p>
      <w:pPr>
        <w:spacing w:after="0" w:line="276" w:lineRule="auto"/>
        <w:jc w:val="both"/>
        <w:sectPr>
          <w:pgSz w:w="11910" w:h="16840"/>
          <w:pgMar w:top="136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3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0" w:after="0" w:line="240" w:lineRule="auto"/>
        <w:ind w:left="0" w:right="4928"/>
        <w:jc w:val="righ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Прокати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ворота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0" w:right="4989"/>
        <w:jc w:val="righ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Прокатить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ударом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ноги.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Игровые</w:t>
      </w:r>
      <w:r>
        <w:rPr>
          <w:rFonts w:ascii="Times New Roman" w:hAnsi="Times New Roman" w:eastAsia="Times New Roman" w:cs="Times New Roman"/>
          <w:i/>
          <w:spacing w:val="1"/>
          <w:sz w:val="24"/>
          <w:szCs w:val="24"/>
          <w:u w:val="single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правила: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проводить,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предварительно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детям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возможность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поупражняться в отбивании мяча ногой произвольно. Детям необходимо напоминать: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 можно прокатить ногой по земле, можно ударить по нему так, что он подскочит 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полетит высоко над землей. Чтобы мяч попал в ворота, надо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ударить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 нему так,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покатился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земле.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Прокатывать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могут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какой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удобно.</w:t>
      </w:r>
    </w:p>
    <w:p>
      <w:pPr>
        <w:widowControl w:val="0"/>
        <w:autoSpaceDE w:val="0"/>
        <w:autoSpaceDN w:val="0"/>
        <w:spacing w:before="199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447" w:hanging="36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1.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прокатывают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прямой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двумя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флажками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(кубиками).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Расстояние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детьми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3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м, между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флажками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-1м.</w:t>
      </w:r>
    </w:p>
    <w:p>
      <w:pPr>
        <w:widowControl w:val="0"/>
        <w:autoSpaceDE w:val="0"/>
        <w:autoSpaceDN w:val="0"/>
        <w:spacing w:before="205" w:after="0" w:line="240" w:lineRule="auto"/>
        <w:ind w:left="268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планкой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Цель: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Прокатить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планкой ударом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ноги.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4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u w:val="single"/>
          <w:lang w:val="ru-RU" w:eastAsia="en-US" w:bidi="ar-SA"/>
        </w:rPr>
        <w:t>Игровые правила: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Начинать игру можно с двумя детьми. Они прокатывают мячи друг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меньшего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расстояния.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Затем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увеличивать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расстояние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количество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участников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игры.</w:t>
      </w:r>
      <w:r>
        <w:rPr>
          <w:rFonts w:ascii="Times New Roman" w:hAnsi="Times New Roman" w:eastAsia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Воспитатель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подсказывает</w:t>
      </w:r>
      <w:r>
        <w:rPr>
          <w:rFonts w:ascii="Times New Roman" w:hAnsi="Times New Roman" w:eastAsia="Times New Roman" w:cs="Times New Roman"/>
          <w:spacing w:val="2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детям,</w:t>
      </w:r>
      <w:r>
        <w:rPr>
          <w:rFonts w:ascii="Times New Roman" w:hAnsi="Times New Roman" w:eastAsia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spacing w:val="2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надо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ударять</w:t>
      </w:r>
      <w:r>
        <w:rPr>
          <w:rFonts w:ascii="Times New Roman" w:hAnsi="Times New Roman" w:eastAsia="Times New Roman" w:cs="Times New Roman"/>
          <w:spacing w:val="2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2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мячу,</w:t>
      </w:r>
      <w:r>
        <w:rPr>
          <w:rFonts w:ascii="Times New Roman" w:hAnsi="Times New Roman" w:eastAsia="Times New Roman" w:cs="Times New Roman"/>
          <w:spacing w:val="2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-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катился по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земле.</w:t>
      </w:r>
    </w:p>
    <w:p>
      <w:pPr>
        <w:widowControl w:val="0"/>
        <w:autoSpaceDE w:val="0"/>
        <w:autoSpaceDN w:val="0"/>
        <w:spacing w:before="20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u w:val="single"/>
          <w:lang w:val="ru-RU" w:eastAsia="en-US"/>
        </w:rPr>
        <w:t>Варианты: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8"/>
        </w:numPr>
        <w:tabs>
          <w:tab w:val="left" w:pos="701"/>
        </w:tabs>
        <w:autoSpaceDE w:val="0"/>
        <w:autoSpaceDN w:val="0"/>
        <w:spacing w:before="0" w:after="0" w:line="276" w:lineRule="auto"/>
        <w:ind w:left="700" w:right="436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 игровой площадке на стойках на высоте 0,4-0,5 м устанавливается планка (или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натягивается шнур); на расстоянии З-б м от нее, по обе стороны, проводятся линии.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(по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двое-трое)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становятся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линии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напротив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 xml:space="preserve">друга. </w:t>
      </w:r>
      <w:r>
        <w:rPr>
          <w:rFonts w:ascii="Times New Roman" w:hAnsi="Times New Roman" w:eastAsia="Times New Roman" w:cs="Times New Roman"/>
          <w:b/>
          <w:sz w:val="24"/>
          <w:szCs w:val="22"/>
          <w:lang w:val="ru-RU" w:eastAsia="en-US" w:bidi="ar-SA"/>
        </w:rPr>
        <w:t xml:space="preserve">У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детей,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стоящих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одной стороны, - мячи. Они посылают их ударом ноги на другую сторону так, чтобы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 прокатился под планкой. Стоящие по другую сторону от планки останавливают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 направляют их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ногой обратно.</w:t>
      </w:r>
    </w:p>
    <w:p>
      <w:pPr>
        <w:widowControl w:val="0"/>
        <w:numPr>
          <w:ilvl w:val="0"/>
          <w:numId w:val="28"/>
        </w:numPr>
        <w:tabs>
          <w:tab w:val="left" w:pos="701"/>
        </w:tabs>
        <w:autoSpaceDE w:val="0"/>
        <w:autoSpaceDN w:val="0"/>
        <w:spacing w:before="201" w:after="0" w:line="276" w:lineRule="auto"/>
        <w:ind w:left="700" w:right="446" w:hanging="36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Перебрасывать мяч ногой через планку. Детям надо подсказать: в этом случае мяч,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чтобы он полетел вверх, через планку, подбивается снизу. Высоту планки над землей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следует</w:t>
      </w:r>
      <w:r>
        <w:rPr>
          <w:rFonts w:ascii="Times New Roman" w:hAnsi="Times New Roman" w:eastAsia="Times New Roman" w:cs="Times New Roman"/>
          <w:spacing w:val="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увеличивать постепенно: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сначала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0,2-0,3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м,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затем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0,4-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0,5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 более.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316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Передачи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ногами.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 делятся на бве команды (по 5-6 человек), каждая выстраивается по кругу 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расстоянии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вытянутых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шире.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Получается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2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кругах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рассчитываются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порядку номеров.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Первые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номера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становятся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середину своих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кладут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собой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Стоящие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могут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отметить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свои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места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чёрточками</w:t>
      </w:r>
      <w:r>
        <w:rPr>
          <w:rFonts w:ascii="Times New Roman" w:hAnsi="Times New Roman" w:eastAsia="Times New Roman" w:cs="Times New Roman"/>
          <w:spacing w:val="2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2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кружочками.</w:t>
      </w:r>
      <w:r>
        <w:rPr>
          <w:rFonts w:ascii="Times New Roman" w:hAnsi="Times New Roman" w:eastAsia="Times New Roman" w:cs="Times New Roman"/>
          <w:spacing w:val="2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2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общему</w:t>
      </w:r>
      <w:r>
        <w:rPr>
          <w:rFonts w:ascii="Times New Roman" w:hAnsi="Times New Roman" w:eastAsia="Times New Roman" w:cs="Times New Roman"/>
          <w:spacing w:val="1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сигналу</w:t>
      </w:r>
      <w:r>
        <w:rPr>
          <w:rFonts w:ascii="Times New Roman" w:hAnsi="Times New Roman" w:eastAsia="Times New Roman" w:cs="Times New Roman"/>
          <w:spacing w:val="2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стоящие</w:t>
      </w:r>
      <w:r>
        <w:rPr>
          <w:rFonts w:ascii="Times New Roman" w:hAnsi="Times New Roman" w:eastAsia="Times New Roman" w:cs="Times New Roman"/>
          <w:spacing w:val="2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2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центре</w:t>
      </w:r>
      <w:r>
        <w:rPr>
          <w:rFonts w:ascii="Times New Roman" w:hAnsi="Times New Roman" w:eastAsia="Times New Roman" w:cs="Times New Roman"/>
          <w:spacing w:val="2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</w:t>
      </w:r>
      <w:r>
        <w:rPr>
          <w:rFonts w:ascii="Times New Roman" w:hAnsi="Times New Roman" w:eastAsia="Times New Roman" w:cs="Times New Roman"/>
          <w:spacing w:val="2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передают</w:t>
      </w:r>
    </w:p>
    <w:p>
      <w:pPr>
        <w:spacing w:after="0" w:line="276" w:lineRule="auto"/>
        <w:jc w:val="both"/>
        <w:sectPr>
          <w:pgSz w:w="11910" w:h="16840"/>
          <w:pgMar w:top="158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tabs>
          <w:tab w:val="left" w:pos="1712"/>
          <w:tab w:val="left" w:pos="2746"/>
          <w:tab w:val="left" w:pos="4353"/>
          <w:tab w:val="left" w:pos="5370"/>
          <w:tab w:val="left" w:pos="7093"/>
          <w:tab w:val="left" w:pos="8614"/>
          <w:tab w:val="left" w:pos="9376"/>
        </w:tabs>
        <w:autoSpaceDE w:val="0"/>
        <w:autoSpaceDN w:val="0"/>
        <w:spacing w:before="76" w:after="0" w:line="276" w:lineRule="auto"/>
        <w:ind w:left="700" w:right="43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 вторым номерам,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получают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обратно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передают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третьим.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Получив от</w:t>
      </w:r>
      <w:r>
        <w:rPr>
          <w:rFonts w:ascii="Times New Roman" w:hAnsi="Times New Roman" w:eastAsia="Times New Roman" w:cs="Times New Roman"/>
          <w:spacing w:val="-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них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пас,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передают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четвёртым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номерам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т.д.</w:t>
      </w:r>
      <w:r>
        <w:rPr>
          <w:rFonts w:ascii="Times New Roman" w:hAnsi="Times New Roman" w:eastAsia="Times New Roman" w:cs="Times New Roman"/>
          <w:spacing w:val="-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Правила запрещают пропускать кого-либо из игроков, стоящих в кругу. Мяч можно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передавать с обязательной остановкой его стопой или же с ходу без остановки, что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быстрее,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хотя 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сложнее.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оговаривается заранее.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4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528" w:right="1979"/>
        <w:jc w:val="center"/>
        <w:outlineLvl w:val="1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Передача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головой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lang w:val="ru-RU" w:eastAsia="en-US" w:bidi="ar-SA"/>
        </w:rPr>
        <w:t>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Построение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spacing w:val="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первой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игре,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</w:t>
      </w:r>
      <w:r>
        <w:rPr>
          <w:rFonts w:ascii="Times New Roman" w:hAnsi="Times New Roman" w:eastAsia="Times New Roman" w:cs="Times New Roman"/>
          <w:spacing w:val="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началом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находится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центрального,</w:t>
      </w:r>
      <w:r>
        <w:rPr>
          <w:rFonts w:ascii="Times New Roman" w:hAnsi="Times New Roman" w:eastAsia="Times New Roman" w:cs="Times New Roman"/>
          <w:spacing w:val="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второго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номера,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стоящего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кругу.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сигналу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выбрасывает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центральному игроку (первому номеру), а тот отбивает мяч головой в руки третьему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номеру, который снова выбрасывает его центральному. Затем мяч отбивается головой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четвёртому,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пятому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т.д.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Каждый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должен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побывать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середине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потренироваться   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в   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точных   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(пусть   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и   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недалёких)      передачах    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Важно,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величина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была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одинаковой,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упавший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землю,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подобран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игроком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с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места падения послан по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назначению.</w:t>
      </w:r>
    </w:p>
    <w:p>
      <w:pPr>
        <w:widowControl w:val="0"/>
        <w:autoSpaceDE w:val="0"/>
        <w:autoSpaceDN w:val="0"/>
        <w:spacing w:before="200" w:after="0" w:line="240" w:lineRule="auto"/>
        <w:ind w:left="2801" w:right="0"/>
        <w:jc w:val="left"/>
        <w:outlineLvl w:val="1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Выбей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круга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lang w:val="ru-RU" w:eastAsia="en-US" w:bidi="ar-SA"/>
        </w:rPr>
        <w:t>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0"/>
          <w:szCs w:val="24"/>
          <w:lang w:val="ru-RU" w:eastAsia="en-US" w:bidi="ar-SA"/>
        </w:rPr>
      </w:pPr>
    </w:p>
    <w:p>
      <w:pPr>
        <w:widowControl w:val="0"/>
        <w:tabs>
          <w:tab w:val="left" w:pos="2912"/>
          <w:tab w:val="left" w:pos="4538"/>
          <w:tab w:val="left" w:pos="6098"/>
          <w:tab w:val="left" w:pos="7187"/>
          <w:tab w:val="left" w:pos="8979"/>
        </w:tabs>
        <w:autoSpaceDE w:val="0"/>
        <w:autoSpaceDN w:val="0"/>
        <w:spacing w:before="0" w:after="0" w:line="276" w:lineRule="auto"/>
        <w:ind w:left="700" w:right="44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Играющие становятся в круг на расстоянии вытянутых рук. Водящий выходит с мячом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 середину круга, кладёт мяч на землю и по сигналу старается выбить его ногой из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так,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пролетел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выше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коленей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игроков.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Стоящие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задерживают мяч ногами и не дают ему вылететь из круга. Задержанный мяч игроки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могут   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предавать   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ногами   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между      собой,      не      давая      его      водящему.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Если находящемуся в середине не удаётся выбить мяч из круга, то на его место идёт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игрок, пропустивший мяч с правой стороны от себя. Каждый игрок старается защитить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промежуток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собой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соседом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справа.</w:t>
      </w:r>
      <w:r>
        <w:rPr>
          <w:rFonts w:ascii="Times New Roman" w:hAnsi="Times New Roman" w:eastAsia="Times New Roman" w:cs="Times New Roman"/>
          <w:spacing w:val="-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Игрокам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разрешается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задерживать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руками.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пролетевший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высоко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кругом,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возвращается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водящему.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Победителем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считается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тот,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кто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водящим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водил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меньше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всех.</w:t>
      </w:r>
    </w:p>
    <w:p>
      <w:pPr>
        <w:widowControl w:val="0"/>
        <w:autoSpaceDE w:val="0"/>
        <w:autoSpaceDN w:val="0"/>
        <w:spacing w:before="206" w:after="0" w:line="240" w:lineRule="auto"/>
        <w:ind w:left="528" w:right="2074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Забей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гол.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Расположение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игроков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такое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же,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предыдущих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играх.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середине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находится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баскетбольный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Выбирается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водящий,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задача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которого,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находясь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круге,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остальным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игрокам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сбить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футбольным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баскетбольный.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передают мяч друг другу и бьют по цели только ногой, а водящий выполняет роль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вратаря. Ему разрешается отбивать мяч ногами, головой, туловищем и руками. Он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покидает середину круга тогда, когда баскетбольный мяч будет сбит. Новым вратарём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становится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тот, кто метким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ударом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ноги поразил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цель.</w:t>
      </w:r>
    </w:p>
    <w:p>
      <w:pPr>
        <w:widowControl w:val="0"/>
        <w:autoSpaceDE w:val="0"/>
        <w:autoSpaceDN w:val="0"/>
        <w:spacing w:before="205" w:after="0" w:line="240" w:lineRule="auto"/>
        <w:ind w:left="528" w:right="2491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Передай пас.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4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Каждая команда делится на две группы, которые выстраиваются напротив друг друга.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</w:t>
      </w:r>
      <w:r>
        <w:rPr>
          <w:rFonts w:ascii="Times New Roman" w:hAnsi="Times New Roman" w:eastAsia="Times New Roman" w:cs="Times New Roman"/>
          <w:spacing w:val="3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передаёт</w:t>
      </w:r>
      <w:r>
        <w:rPr>
          <w:rFonts w:ascii="Times New Roman" w:hAnsi="Times New Roman" w:eastAsia="Times New Roman" w:cs="Times New Roman"/>
          <w:spacing w:val="3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3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через</w:t>
      </w:r>
      <w:r>
        <w:rPr>
          <w:rFonts w:ascii="Times New Roman" w:hAnsi="Times New Roman" w:eastAsia="Times New Roman" w:cs="Times New Roman"/>
          <w:spacing w:val="3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площадку</w:t>
      </w:r>
      <w:r>
        <w:rPr>
          <w:rFonts w:ascii="Times New Roman" w:hAnsi="Times New Roman" w:eastAsia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партнёру.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Тот,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кому</w:t>
      </w:r>
      <w:r>
        <w:rPr>
          <w:rFonts w:ascii="Times New Roman" w:hAnsi="Times New Roman" w:eastAsia="Times New Roman" w:cs="Times New Roman"/>
          <w:spacing w:val="2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адресован</w:t>
      </w:r>
      <w:r>
        <w:rPr>
          <w:rFonts w:ascii="Times New Roman" w:hAnsi="Times New Roman" w:eastAsia="Times New Roman" w:cs="Times New Roman"/>
          <w:spacing w:val="3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мяч,</w:t>
      </w:r>
    </w:p>
    <w:p>
      <w:pPr>
        <w:spacing w:after="0" w:line="276" w:lineRule="auto"/>
        <w:jc w:val="both"/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tabs>
          <w:tab w:val="left" w:pos="5076"/>
          <w:tab w:val="left" w:pos="9180"/>
        </w:tabs>
        <w:autoSpaceDE w:val="0"/>
        <w:autoSpaceDN w:val="0"/>
        <w:spacing w:before="76" w:after="0" w:line="276" w:lineRule="auto"/>
        <w:ind w:left="700" w:right="43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останавливает его и посылает мяч следующему игроку. Последний, получив пас, берёт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руки.</w:t>
      </w:r>
      <w:r>
        <w:rPr>
          <w:rFonts w:ascii="Times New Roman" w:hAnsi="Times New Roman" w:eastAsia="Times New Roman" w:cs="Times New Roman"/>
          <w:spacing w:val="-58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Отрабатывая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технику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вбрасывания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аута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приёма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приводят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следующим образом. Мяч бросают стоящему напротив двумя руками из-за головы, 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тот останавливает его ногой или головой, после чего берёт мяч в руки и делает бросок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следующему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противоположной стороны</w:t>
      </w:r>
    </w:p>
    <w:p>
      <w:pPr>
        <w:widowControl w:val="0"/>
        <w:autoSpaceDE w:val="0"/>
        <w:autoSpaceDN w:val="0"/>
        <w:spacing w:before="205" w:after="0" w:line="240" w:lineRule="auto"/>
        <w:ind w:left="528" w:right="252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Точно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цель.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43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обеих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располагаются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затылок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8-10м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стены,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где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начерчены два круга радиусом 70см. Круги расположены на расстоянии 1м от пола. По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сигналу первые номера в командах делают удар по мячу сначала правой, а затем левой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ногой, стараясь попасть в круг. В случае неудачи удары повторяются, пока цель 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будет поражена (попадание в линию круга не засчитывается). Лишь после этого 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переходит ко второму игроку и т.д. Выигрывает команда, игроки которой быстрее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поразят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цель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обеими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ногами.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увеличить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размеры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мишени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разметить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её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концентрическими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(120см,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80см,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40см).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Тогда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набирают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очки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зависимости от точности попадания 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цель.</w:t>
      </w:r>
    </w:p>
    <w:p>
      <w:pPr>
        <w:widowControl w:val="0"/>
        <w:autoSpaceDE w:val="0"/>
        <w:autoSpaceDN w:val="0"/>
        <w:spacing w:before="201" w:after="0" w:line="240" w:lineRule="auto"/>
        <w:ind w:left="528" w:right="2507"/>
        <w:jc w:val="center"/>
        <w:outlineLvl w:val="1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Передача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мячей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кругу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lang w:val="ru-RU" w:eastAsia="en-US" w:bidi="ar-SA"/>
        </w:rPr>
        <w:t>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43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 центре площадки очерчивают круг диаметром 12-16м. Игроки становятся по кругу 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рассчитываются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первый-второй.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Каждая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получает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которые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находятся у игроков, стоящих рядом друг с другом. По звуковому сигналу каждая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команда начинает как можно быстрее передавать мяч по кругу: первые номера – 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часовой стрелке, вторые – против, пытаясь обогнать другую команду. Победителем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 xml:space="preserve">становится  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команда,    которой    удаётся    первой    закончить    передачу    мячей.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должен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передаваться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строгой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последовательности,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игрокам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разрешается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ловить мяч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другой команды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или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затруднять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передачу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мяча.</w:t>
      </w:r>
    </w:p>
    <w:p>
      <w:pPr>
        <w:widowControl w:val="0"/>
        <w:autoSpaceDE w:val="0"/>
        <w:autoSpaceDN w:val="0"/>
        <w:spacing w:before="207" w:after="0" w:line="240" w:lineRule="auto"/>
        <w:ind w:left="528" w:right="2645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Светофор.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45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 ведут мяч по залу, как и куда они хотят; по команде преподавателя «зелёный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свет»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-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только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указанном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направлении,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«красный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свет»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останавливают мяч. Можно применять зрительные сигналы в виде красных и зелёных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кружочков.</w:t>
      </w: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9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0" w:after="0" w:line="240" w:lineRule="auto"/>
        <w:ind w:left="528" w:right="247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Топ-танец.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443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 команде игроки чередуют касания мяча подошвой обеих ног попеременно. Когда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они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уловят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ритм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движений,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следует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«поворот»,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игроки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поворачиваются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кругом,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удерживая ногу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мяче.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36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2861" w:right="0"/>
        <w:jc w:val="left"/>
        <w:outlineLvl w:val="1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Стрельба</w:t>
      </w:r>
      <w:r>
        <w:rPr>
          <w:rFonts w:ascii="Times New Roman" w:hAnsi="Times New Roman" w:eastAsia="Times New Roman" w:cs="Times New Roman"/>
          <w:b/>
          <w:bCs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мишени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lang w:val="ru-RU" w:eastAsia="en-US" w:bidi="ar-SA"/>
        </w:rPr>
        <w:t>.</w:t>
      </w:r>
    </w:p>
    <w:p>
      <w:pPr>
        <w:spacing w:after="0"/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76" w:after="0" w:line="276" w:lineRule="auto"/>
        <w:ind w:left="700" w:right="44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Между двумя игроками ставится мяч. Задача игроков пробить по другому мячу так,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чтобы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сбить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центре. Оценивается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количество попаданий.</w:t>
      </w:r>
    </w:p>
    <w:p>
      <w:pPr>
        <w:widowControl w:val="0"/>
        <w:autoSpaceDE w:val="0"/>
        <w:autoSpaceDN w:val="0"/>
        <w:spacing w:before="200" w:after="0" w:line="240" w:lineRule="auto"/>
        <w:ind w:left="528" w:right="2656"/>
        <w:jc w:val="center"/>
        <w:outlineLvl w:val="1"/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Охота на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индюков</w:t>
      </w:r>
      <w:r>
        <w:rPr>
          <w:rFonts w:ascii="Times New Roman" w:hAnsi="Times New Roman" w:eastAsia="Times New Roman" w:cs="Times New Roman"/>
          <w:b w:val="0"/>
          <w:bCs/>
          <w:i/>
          <w:sz w:val="24"/>
          <w:szCs w:val="24"/>
          <w:lang w:val="ru-RU" w:eastAsia="en-US" w:bidi="ar-SA"/>
        </w:rPr>
        <w:t>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i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43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периметру площадки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ставится,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как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можно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больше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кегель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–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«индюков».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Задача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учащихся – отправиться на охоту за индюками. Сбитые кегли – «индюки» ставятся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обратно.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Учитывается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количество добытых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«птиц»</w:t>
      </w:r>
      <w:r>
        <w:rPr>
          <w:rFonts w:ascii="Times New Roman" w:hAnsi="Times New Roman" w:eastAsia="Times New Roman" w:cs="Times New Roman"/>
          <w:spacing w:val="-9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каждым</w:t>
      </w:r>
      <w:r>
        <w:rPr>
          <w:rFonts w:ascii="Times New Roman" w:hAnsi="Times New Roman" w:eastAsia="Times New Roman" w:cs="Times New Roman"/>
          <w:spacing w:val="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«охотником».</w:t>
      </w:r>
    </w:p>
    <w:p>
      <w:pPr>
        <w:widowControl w:val="0"/>
        <w:autoSpaceDE w:val="0"/>
        <w:autoSpaceDN w:val="0"/>
        <w:spacing w:before="204" w:after="0" w:line="240" w:lineRule="auto"/>
        <w:ind w:left="528" w:right="2583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Ударь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не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глядя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4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Задачи.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Научить ударам по мячу. Развить специализированное восприятие «чувство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мяча».</w:t>
      </w:r>
    </w:p>
    <w:p>
      <w:pPr>
        <w:widowControl w:val="0"/>
        <w:autoSpaceDE w:val="0"/>
        <w:autoSpaceDN w:val="0"/>
        <w:spacing w:before="201" w:after="0" w:line="276" w:lineRule="auto"/>
        <w:ind w:left="700" w:right="43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Описание игры.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Впереди кладут мяч на расстоянии 2-3 м. Ребенку завязывают глаза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повязкой.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Надо подойти к мячу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нему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ногой.</w:t>
      </w:r>
    </w:p>
    <w:p>
      <w:pPr>
        <w:widowControl w:val="0"/>
        <w:autoSpaceDE w:val="0"/>
        <w:autoSpaceDN w:val="0"/>
        <w:spacing w:before="200" w:after="0" w:line="240" w:lineRule="auto"/>
        <w:ind w:left="700" w:right="0" w:firstLine="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Варианты.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Чередовать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удары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правой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левой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ногой.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Методические указания.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Если удар по мячу был неудачным, то можно предложить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этому же ребенку повторить задание с открытыми глазами, потом повторить опять с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повязкой.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1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0" w:after="0" w:line="240" w:lineRule="auto"/>
        <w:ind w:left="310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Пробеги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мячом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Задачи.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Научить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передвижению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мячом.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Развить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быстроту</w:t>
      </w:r>
      <w:r>
        <w:rPr>
          <w:rFonts w:ascii="Times New Roman" w:hAnsi="Times New Roman" w:eastAsia="Times New Roman" w:cs="Times New Roman"/>
          <w:spacing w:val="-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передвижений.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Описание игры.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Каждый играющий получает мяч и становится с ним на одной стороне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площадки. По сигналу воспитателя все дружно устремляются вперед и, отбивая мяч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ногами, перебегают через площадку. Стараться при этом не отпускать мяч от себя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далеко.</w:t>
      </w:r>
    </w:p>
    <w:p>
      <w:pPr>
        <w:widowControl w:val="0"/>
        <w:autoSpaceDE w:val="0"/>
        <w:autoSpaceDN w:val="0"/>
        <w:spacing w:before="202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Варианты.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Передвижение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мячом,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оббегая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восьмерке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лежащие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полу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предметы.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Методические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указания.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Побеждает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тот,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кто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быстрее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выполнит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задание.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298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Сумей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выбить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Задачи.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Научить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наносить удары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мячу.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Научить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защитным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действиям.</w:t>
      </w:r>
    </w:p>
    <w:p>
      <w:pPr>
        <w:widowControl w:val="0"/>
        <w:autoSpaceDE w:val="0"/>
        <w:autoSpaceDN w:val="0"/>
        <w:spacing w:before="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Описание игры.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Дети становятся в круг, в центре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— водящий с мячом. Его задача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выбить мяч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круга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ногами,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остальные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ребята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мешают ему</w:t>
      </w:r>
      <w:r>
        <w:rPr>
          <w:rFonts w:ascii="Times New Roman" w:hAnsi="Times New Roman" w:eastAsia="Times New Roman" w:cs="Times New Roman"/>
          <w:spacing w:val="-6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это сделать.</w:t>
      </w:r>
    </w:p>
    <w:p>
      <w:pPr>
        <w:widowControl w:val="0"/>
        <w:autoSpaceDE w:val="0"/>
        <w:autoSpaceDN w:val="0"/>
        <w:spacing w:before="201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Варианты.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Варьировать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расстояние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между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играющими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диаметром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круга.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8" w:lineRule="auto"/>
        <w:ind w:left="700" w:right="43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Методические указания.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Брать мяч в руки не разрешается, его можно отбивать только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ногами.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Тот, кто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пропустит мяч, становится водящим.</w:t>
      </w:r>
    </w:p>
    <w:p>
      <w:pPr>
        <w:widowControl w:val="0"/>
        <w:autoSpaceDE w:val="0"/>
        <w:autoSpaceDN w:val="0"/>
        <w:spacing w:before="200" w:after="0" w:line="240" w:lineRule="auto"/>
        <w:ind w:left="528" w:right="2916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 парах</w:t>
      </w:r>
    </w:p>
    <w:p>
      <w:pPr>
        <w:spacing w:after="0"/>
        <w:jc w:val="center"/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76" w:after="0" w:line="276" w:lineRule="auto"/>
        <w:ind w:left="700" w:right="43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Задачи.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Научить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наносить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удары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разными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способами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принимать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Привить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навыки групповых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действий.</w:t>
      </w:r>
    </w:p>
    <w:p>
      <w:pPr>
        <w:widowControl w:val="0"/>
        <w:autoSpaceDE w:val="0"/>
        <w:autoSpaceDN w:val="0"/>
        <w:spacing w:before="200" w:after="0" w:line="276" w:lineRule="auto"/>
        <w:ind w:left="700" w:right="441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Описание игры.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Дети становятся парами и перекатывают мяч друг другу. Побеждает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пара,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лучше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всех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выполняющая задание.</w:t>
      </w:r>
    </w:p>
    <w:p>
      <w:pPr>
        <w:widowControl w:val="0"/>
        <w:autoSpaceDE w:val="0"/>
        <w:autoSpaceDN w:val="0"/>
        <w:spacing w:before="201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Варианты.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Отбивать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мяч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то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правой,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то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левой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ногой.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Методические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указания.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Постепенно удаляются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детей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друг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от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друга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(до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5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м).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528" w:right="2530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кругу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Задачи.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Научить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наносить удары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разными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способами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принимать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434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Описание игры.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Небольшая группа располагается по кругу, в середину круга входит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водящий с мячом. Ударяя несильно ногой по мячу, водящий по очереди прокатывает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 к игрокам, стоящим по кругу. Каждый из них ногой задерживает и возвращает ему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мяч.</w:t>
      </w:r>
    </w:p>
    <w:p>
      <w:pPr>
        <w:widowControl w:val="0"/>
        <w:autoSpaceDE w:val="0"/>
        <w:autoSpaceDN w:val="0"/>
        <w:spacing w:before="199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Варианты.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Варьировать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расстояние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между</w:t>
      </w:r>
      <w:r>
        <w:rPr>
          <w:rFonts w:ascii="Times New Roman" w:hAnsi="Times New Roman" w:eastAsia="Times New Roman" w:cs="Times New Roman"/>
          <w:spacing w:val="-6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играющими.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Методические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указания.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Проигрывает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тот,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кто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пропустил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мяч.</w:t>
      </w:r>
    </w:p>
    <w:p>
      <w:pPr>
        <w:widowControl w:val="0"/>
        <w:autoSpaceDE w:val="0"/>
        <w:autoSpaceDN w:val="0"/>
        <w:spacing w:before="3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322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Задержи</w:t>
      </w:r>
      <w:r>
        <w:rPr>
          <w:rFonts w:ascii="Times New Roman" w:hAnsi="Times New Roman" w:eastAsia="Times New Roman" w:cs="Times New Roman"/>
          <w:b/>
          <w:bCs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</w:t>
      </w:r>
    </w:p>
    <w:p>
      <w:pPr>
        <w:widowControl w:val="0"/>
        <w:autoSpaceDE w:val="0"/>
        <w:autoSpaceDN w:val="0"/>
        <w:spacing w:before="8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Задачи.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Научить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выполнять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функции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защитников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нападающих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футболе.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Описание игры.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 кругу становятся нападающие, внутри круга</w:t>
      </w:r>
      <w:r>
        <w:rPr>
          <w:rFonts w:ascii="Times New Roman" w:hAnsi="Times New Roman" w:eastAsia="Times New Roman" w:cs="Times New Roman"/>
          <w:spacing w:val="6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— защитник. Если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круг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большой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 игре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участвует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много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играющих, то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могут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быть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2-3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защитника.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Нападающие быстро отбивают ногой друг другу мяч так, чтобы он катился по земле, 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защитники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стараются задержать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его.</w:t>
      </w:r>
    </w:p>
    <w:p>
      <w:pPr>
        <w:widowControl w:val="0"/>
        <w:autoSpaceDE w:val="0"/>
        <w:autoSpaceDN w:val="0"/>
        <w:spacing w:before="202" w:after="0" w:line="276" w:lineRule="auto"/>
        <w:ind w:left="700" w:right="438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Методические указания.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Если кому-нибудь из защитников это удается сделать, то он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меняется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местами</w:t>
      </w:r>
      <w:r>
        <w:rPr>
          <w:rFonts w:ascii="Times New Roman" w:hAnsi="Times New Roman" w:eastAsia="Times New Roman" w:cs="Times New Roman"/>
          <w:spacing w:val="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тем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нападающим, который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отбивал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последним.</w:t>
      </w:r>
    </w:p>
    <w:p>
      <w:pPr>
        <w:widowControl w:val="0"/>
        <w:autoSpaceDE w:val="0"/>
        <w:autoSpaceDN w:val="0"/>
        <w:spacing w:before="205" w:after="0" w:line="240" w:lineRule="auto"/>
        <w:ind w:left="322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Закати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b/>
          <w:bCs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лунку</w:t>
      </w:r>
    </w:p>
    <w:p>
      <w:pPr>
        <w:widowControl w:val="0"/>
        <w:autoSpaceDE w:val="0"/>
        <w:autoSpaceDN w:val="0"/>
        <w:spacing w:before="6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Задачи.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Научить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ударам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мячу</w:t>
      </w:r>
      <w:r>
        <w:rPr>
          <w:rFonts w:ascii="Times New Roman" w:hAnsi="Times New Roman" w:eastAsia="Times New Roman" w:cs="Times New Roman"/>
          <w:spacing w:val="-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точность.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9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Описание игры.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Играющие с мячами становятся полукругом, через два шага друг от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друга. Впереди них на расстоянии 3 ямка-лунка. Ударяя ногой по мячу, надо прокатить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так, чтобы он закатился 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лунку.</w:t>
      </w:r>
    </w:p>
    <w:p>
      <w:pPr>
        <w:widowControl w:val="0"/>
        <w:autoSpaceDE w:val="0"/>
        <w:autoSpaceDN w:val="0"/>
        <w:spacing w:before="20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Варианты.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Увеличивать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расстояние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до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лунки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до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5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Методические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указания.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Кто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попадет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лунку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первого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раза,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тот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победил.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40" w:lineRule="auto"/>
        <w:ind w:left="328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Забей в ворота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Задачи.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Научить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ударам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воротам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разными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способами.</w:t>
      </w:r>
    </w:p>
    <w:p>
      <w:pPr>
        <w:spacing w:after="0"/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</w:p>
    <w:p>
      <w:pPr>
        <w:widowControl w:val="0"/>
        <w:autoSpaceDE w:val="0"/>
        <w:autoSpaceDN w:val="0"/>
        <w:spacing w:before="76" w:after="0" w:line="276" w:lineRule="auto"/>
        <w:ind w:left="700" w:right="436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 xml:space="preserve">Описание игры.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Флажками на шестах или другими метками обозначаются ворота (1-1,2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м), 3-4 играющих становятся в 5 м от линии ворот, а двое располагаются за ней. По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очереди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каждый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стоящих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перед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линией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забивает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3</w:t>
      </w:r>
      <w:r>
        <w:rPr>
          <w:rFonts w:ascii="Times New Roman" w:hAnsi="Times New Roman" w:eastAsia="Times New Roman" w:cs="Times New Roman"/>
          <w:spacing w:val="6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мяча.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Находящиеся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за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линией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подбирают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передают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их следующему.</w:t>
      </w:r>
    </w:p>
    <w:p>
      <w:pPr>
        <w:widowControl w:val="0"/>
        <w:autoSpaceDE w:val="0"/>
        <w:autoSpaceDN w:val="0"/>
        <w:spacing w:before="199" w:after="0" w:line="240" w:lineRule="auto"/>
        <w:ind w:left="700" w:right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Варианты.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Проводить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игру,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разделив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детей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команды.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4" w:firstLine="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 xml:space="preserve">Методические указания.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Игра повторяется несколько раз, дети по очереди то забивают,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то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задерживают мячи.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1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0" w:after="0" w:line="240" w:lineRule="auto"/>
        <w:ind w:left="528" w:right="2257"/>
        <w:jc w:val="center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Вратарь</w:t>
      </w:r>
    </w:p>
    <w:p>
      <w:pPr>
        <w:widowControl w:val="0"/>
        <w:autoSpaceDE w:val="0"/>
        <w:autoSpaceDN w:val="0"/>
        <w:spacing w:before="5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Задачи.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Научить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действиям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вратаря.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Научить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ударам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воротам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разными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способами.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6" w:lineRule="auto"/>
        <w:ind w:left="700" w:right="437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Описание</w:t>
      </w:r>
      <w:r>
        <w:rPr>
          <w:rFonts w:ascii="Times New Roman" w:hAnsi="Times New Roman" w:eastAsia="Times New Roman" w:cs="Times New Roman"/>
          <w:i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игры.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Условия</w:t>
      </w:r>
      <w:r>
        <w:rPr>
          <w:rFonts w:ascii="Times New Roman" w:hAnsi="Times New Roman" w:eastAsia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игры</w:t>
      </w:r>
      <w:r>
        <w:rPr>
          <w:rFonts w:ascii="Times New Roman" w:hAnsi="Times New Roman" w:eastAsia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те</w:t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же,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</w:t>
      </w:r>
      <w:r>
        <w:rPr>
          <w:rFonts w:ascii="Times New Roman" w:hAnsi="Times New Roman" w:eastAsia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один</w:t>
      </w:r>
      <w:r>
        <w:rPr>
          <w:rFonts w:ascii="Times New Roman" w:hAnsi="Times New Roman" w:eastAsia="Times New Roman" w:cs="Times New Roman"/>
          <w:spacing w:val="1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из</w:t>
      </w:r>
      <w:r>
        <w:rPr>
          <w:rFonts w:ascii="Times New Roman" w:hAnsi="Times New Roman" w:eastAsia="Times New Roman" w:cs="Times New Roman"/>
          <w:spacing w:val="1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играющих</w:t>
      </w:r>
      <w:r>
        <w:rPr>
          <w:rFonts w:ascii="Times New Roman" w:hAnsi="Times New Roman" w:eastAsia="Times New Roman" w:cs="Times New Roman"/>
          <w:spacing w:val="15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становится</w:t>
      </w:r>
      <w:r>
        <w:rPr>
          <w:rFonts w:ascii="Times New Roman" w:hAnsi="Times New Roman" w:eastAsia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1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линии</w:t>
      </w:r>
      <w:r>
        <w:rPr>
          <w:rFonts w:ascii="Times New Roman" w:hAnsi="Times New Roman" w:eastAsia="Times New Roman" w:cs="Times New Roman"/>
          <w:spacing w:val="1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ворот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 защищает их. Вратарю разрешается задерживать мяч не только ногой, но и руками.</w:t>
      </w:r>
      <w:r>
        <w:rPr>
          <w:rFonts w:ascii="Times New Roman" w:hAnsi="Times New Roman" w:eastAsia="Times New Roman" w:cs="Times New Roman"/>
          <w:spacing w:val="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Меняясь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местами,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все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играющие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 очереди выполняют роль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вратаря.</w:t>
      </w:r>
    </w:p>
    <w:p>
      <w:pPr>
        <w:widowControl w:val="0"/>
        <w:autoSpaceDE w:val="0"/>
        <w:autoSpaceDN w:val="0"/>
        <w:spacing w:before="200" w:after="0" w:line="240" w:lineRule="auto"/>
        <w:ind w:left="700" w:right="0"/>
        <w:jc w:val="both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Варианты.</w:t>
      </w:r>
      <w:r>
        <w:rPr>
          <w:rFonts w:ascii="Times New Roman" w:hAnsi="Times New Roman" w:eastAsia="Times New Roman" w:cs="Times New Roman"/>
          <w:i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Наносить удары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правой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левой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ногой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разными</w:t>
      </w:r>
      <w:r>
        <w:rPr>
          <w:rFonts w:ascii="Times New Roman" w:hAnsi="Times New Roman" w:eastAsia="Times New Roman" w:cs="Times New Roman"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способами.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78" w:lineRule="auto"/>
        <w:ind w:left="700" w:right="436" w:firstLine="0"/>
        <w:jc w:val="both"/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Методические</w:t>
      </w:r>
      <w:r>
        <w:rPr>
          <w:rFonts w:ascii="Times New Roman" w:hAnsi="Times New Roman" w:eastAsia="Times New Roman" w:cs="Times New Roman"/>
          <w:i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 xml:space="preserve">указания.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Тот,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кто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задержит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большее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количество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мячей,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—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самый</w:t>
      </w:r>
      <w:r>
        <w:rPr>
          <w:rFonts w:ascii="Times New Roman" w:hAnsi="Times New Roman" w:eastAsia="Times New Roman" w:cs="Times New Roman"/>
          <w:spacing w:val="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ловкий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вратарь.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9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90" w:after="0" w:line="240" w:lineRule="auto"/>
        <w:ind w:left="2921" w:right="0"/>
        <w:jc w:val="left"/>
        <w:outlineLvl w:val="1"/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Научись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владеть</w:t>
      </w:r>
      <w:r>
        <w:rPr>
          <w:rFonts w:ascii="Times New Roman" w:hAnsi="Times New Roman" w:eastAsia="Times New Roman" w:cs="Times New Roman"/>
          <w:b/>
          <w:bCs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val="ru-RU" w:eastAsia="en-US" w:bidi="ar-SA"/>
        </w:rPr>
        <w:t>мячом</w:t>
      </w:r>
    </w:p>
    <w:p>
      <w:pPr>
        <w:widowControl w:val="0"/>
        <w:autoSpaceDE w:val="0"/>
        <w:autoSpaceDN w:val="0"/>
        <w:spacing w:before="7" w:after="0" w:line="240" w:lineRule="auto"/>
        <w:ind w:left="0" w:right="0"/>
        <w:jc w:val="left"/>
        <w:rPr>
          <w:rFonts w:ascii="Times New Roman" w:hAnsi="Times New Roman" w:eastAsia="Times New Roman" w:cs="Times New Roman"/>
          <w:b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1" w:after="0" w:line="276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Описание</w:t>
      </w:r>
      <w:r>
        <w:rPr>
          <w:rFonts w:ascii="Times New Roman" w:hAnsi="Times New Roman" w:eastAsia="Times New Roman" w:cs="Times New Roman"/>
          <w:i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игры.</w:t>
      </w:r>
      <w:r>
        <w:rPr>
          <w:rFonts w:ascii="Times New Roman" w:hAnsi="Times New Roman" w:eastAsia="Times New Roman" w:cs="Times New Roman"/>
          <w:i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1)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Подпрыгивая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одной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ноге,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подошвой</w:t>
      </w:r>
      <w:r>
        <w:rPr>
          <w:rFonts w:ascii="Times New Roman" w:hAnsi="Times New Roman" w:eastAsia="Times New Roman" w:cs="Times New Roman"/>
          <w:spacing w:val="3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другой</w:t>
      </w:r>
      <w:r>
        <w:rPr>
          <w:rFonts w:ascii="Times New Roman" w:hAnsi="Times New Roman" w:eastAsia="Times New Roman" w:cs="Times New Roman"/>
          <w:spacing w:val="3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катать</w:t>
      </w:r>
      <w:r>
        <w:rPr>
          <w:rFonts w:ascii="Times New Roman" w:hAnsi="Times New Roman" w:eastAsia="Times New Roman" w:cs="Times New Roman"/>
          <w:spacing w:val="3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30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вперед,</w:t>
      </w:r>
      <w:r>
        <w:rPr>
          <w:rFonts w:ascii="Times New Roman" w:hAnsi="Times New Roman" w:eastAsia="Times New Roman" w:cs="Times New Roman"/>
          <w:spacing w:val="-57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назад,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стороны.</w:t>
      </w:r>
    </w:p>
    <w:p>
      <w:pPr>
        <w:widowControl w:val="0"/>
        <w:numPr>
          <w:ilvl w:val="0"/>
          <w:numId w:val="29"/>
        </w:numPr>
        <w:tabs>
          <w:tab w:val="left" w:pos="1979"/>
          <w:tab w:val="left" w:pos="1980"/>
        </w:tabs>
        <w:autoSpaceDE w:val="0"/>
        <w:autoSpaceDN w:val="0"/>
        <w:spacing w:before="200" w:after="0" w:line="240" w:lineRule="auto"/>
        <w:ind w:left="1979" w:right="0" w:hanging="128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Проделывать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то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же,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поворачиваясь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влево,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вправо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кругом.</w:t>
      </w:r>
    </w:p>
    <w:p>
      <w:pPr>
        <w:widowControl w:val="0"/>
        <w:autoSpaceDE w:val="0"/>
        <w:autoSpaceDN w:val="0"/>
        <w:spacing w:before="10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9"/>
        </w:numPr>
        <w:tabs>
          <w:tab w:val="left" w:pos="1979"/>
          <w:tab w:val="left" w:pos="1980"/>
        </w:tabs>
        <w:autoSpaceDE w:val="0"/>
        <w:autoSpaceDN w:val="0"/>
        <w:spacing w:before="0" w:after="0" w:line="240" w:lineRule="auto"/>
        <w:ind w:left="1979" w:right="0" w:hanging="128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Жонглировать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мячом,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подбивая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его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подъемом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ноги.</w:t>
      </w:r>
    </w:p>
    <w:p>
      <w:pPr>
        <w:widowControl w:val="0"/>
        <w:autoSpaceDE w:val="0"/>
        <w:autoSpaceDN w:val="0"/>
        <w:spacing w:before="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1"/>
          <w:szCs w:val="24"/>
          <w:lang w:val="ru-RU" w:eastAsia="en-US" w:bidi="ar-SA"/>
        </w:rPr>
      </w:pPr>
    </w:p>
    <w:p>
      <w:pPr>
        <w:widowControl w:val="0"/>
        <w:numPr>
          <w:ilvl w:val="0"/>
          <w:numId w:val="29"/>
        </w:numPr>
        <w:tabs>
          <w:tab w:val="left" w:pos="2135"/>
          <w:tab w:val="left" w:pos="2136"/>
          <w:tab w:val="left" w:pos="3689"/>
          <w:tab w:val="left" w:pos="4963"/>
          <w:tab w:val="left" w:pos="5560"/>
          <w:tab w:val="left" w:pos="6518"/>
          <w:tab w:val="left" w:pos="7266"/>
          <w:tab w:val="left" w:pos="8329"/>
          <w:tab w:val="left" w:pos="9339"/>
        </w:tabs>
        <w:autoSpaceDE w:val="0"/>
        <w:autoSpaceDN w:val="0"/>
        <w:spacing w:before="0" w:after="0" w:line="276" w:lineRule="auto"/>
        <w:ind w:left="700" w:right="440" w:firstLine="0"/>
        <w:jc w:val="left"/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</w:pP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Попробовать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подбивать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бедром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(нога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согнута,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сначала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ab/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мяч</w:t>
      </w:r>
      <w:r>
        <w:rPr>
          <w:rFonts w:ascii="Times New Roman" w:hAnsi="Times New Roman" w:eastAsia="Times New Roman" w:cs="Times New Roman"/>
          <w:spacing w:val="-57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подкидывается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 w:bidi="ar-SA"/>
        </w:rPr>
        <w:t>руками).</w:t>
      </w:r>
    </w:p>
    <w:p>
      <w:pPr>
        <w:widowControl w:val="0"/>
        <w:autoSpaceDE w:val="0"/>
        <w:autoSpaceDN w:val="0"/>
        <w:spacing w:before="200" w:after="0" w:line="240" w:lineRule="auto"/>
        <w:ind w:left="700" w:right="0"/>
        <w:jc w:val="left"/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</w:pPr>
      <w:r>
        <w:rPr>
          <w:rFonts w:ascii="Times New Roman" w:hAnsi="Times New Roman" w:eastAsia="Times New Roman" w:cs="Times New Roman"/>
          <w:i/>
          <w:sz w:val="24"/>
          <w:szCs w:val="24"/>
          <w:lang w:val="ru-RU" w:eastAsia="en-US" w:bidi="ar-SA"/>
        </w:rPr>
        <w:t>Варианты.</w:t>
      </w:r>
      <w:r>
        <w:rPr>
          <w:rFonts w:ascii="Times New Roman" w:hAnsi="Times New Roman" w:eastAsia="Times New Roman" w:cs="Times New Roman"/>
          <w:i/>
          <w:spacing w:val="-3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Упражняться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в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val="ru-RU" w:eastAsia="en-US" w:bidi="ar-SA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val="ru-RU" w:eastAsia="en-US" w:bidi="ar-SA"/>
        </w:rPr>
        <w:t>этих действиях многократно.</w:t>
      </w:r>
    </w:p>
    <w:p>
      <w:pPr>
        <w:widowControl w:val="0"/>
        <w:autoSpaceDE w:val="0"/>
        <w:autoSpaceDN w:val="0"/>
        <w:spacing w:before="11" w:after="0" w:line="240" w:lineRule="auto"/>
        <w:ind w:left="0" w:right="0"/>
        <w:jc w:val="left"/>
        <w:rPr>
          <w:rFonts w:ascii="Times New Roman" w:hAnsi="Times New Roman" w:eastAsia="Times New Roman" w:cs="Times New Roman"/>
          <w:sz w:val="20"/>
          <w:szCs w:val="24"/>
          <w:lang w:val="ru-RU" w:eastAsia="en-US" w:bidi="ar-SA"/>
        </w:rPr>
      </w:pPr>
    </w:p>
    <w:p>
      <w:pPr>
        <w:widowControl w:val="0"/>
        <w:autoSpaceDE w:val="0"/>
        <w:autoSpaceDN w:val="0"/>
        <w:spacing w:before="0" w:after="0" w:line="240" w:lineRule="auto"/>
        <w:ind w:left="700" w:right="0" w:firstLine="0"/>
        <w:jc w:val="left"/>
        <w:rPr>
          <w:rFonts w:hint="default"/>
          <w:sz w:val="24"/>
          <w:lang w:val="ru-RU"/>
        </w:rPr>
        <w:sectPr>
          <w:pgSz w:w="11910" w:h="16840"/>
          <w:pgMar w:top="1340" w:right="640" w:bottom="1200" w:left="1100" w:header="0" w:footer="922" w:gutter="0"/>
          <w:pgNumType w:fmt="decimal"/>
          <w:cols w:space="720" w:num="1"/>
        </w:sectPr>
      </w:pP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Методические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i/>
          <w:sz w:val="24"/>
          <w:szCs w:val="22"/>
          <w:lang w:val="ru-RU" w:eastAsia="en-US"/>
        </w:rPr>
        <w:t>указания.</w:t>
      </w:r>
      <w:r>
        <w:rPr>
          <w:rFonts w:ascii="Times New Roman" w:hAnsi="Times New Roman" w:eastAsia="Times New Roman" w:cs="Times New Roman"/>
          <w:i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Разделить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детей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на</w:t>
      </w:r>
      <w:r>
        <w:rPr>
          <w:rFonts w:ascii="Times New Roman" w:hAnsi="Times New Roman" w:eastAsia="Times New Roman" w:cs="Times New Roman"/>
          <w:spacing w:val="-4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команды</w:t>
      </w:r>
      <w:r>
        <w:rPr>
          <w:rFonts w:ascii="Times New Roman" w:hAnsi="Times New Roman" w:eastAsia="Times New Roman" w:cs="Times New Roman"/>
          <w:spacing w:val="-2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и</w:t>
      </w:r>
      <w:r>
        <w:rPr>
          <w:rFonts w:ascii="Times New Roman" w:hAnsi="Times New Roman" w:eastAsia="Times New Roman" w:cs="Times New Roman"/>
          <w:spacing w:val="-3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провести</w:t>
      </w:r>
      <w:r>
        <w:rPr>
          <w:rFonts w:ascii="Times New Roman" w:hAnsi="Times New Roman" w:eastAsia="Times New Roman" w:cs="Times New Roman"/>
          <w:spacing w:val="-1"/>
          <w:sz w:val="24"/>
          <w:szCs w:val="22"/>
          <w:lang w:val="ru-RU" w:eastAsia="en-US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2"/>
          <w:lang w:val="ru-RU" w:eastAsia="en-US"/>
        </w:rPr>
        <w:t>соревнование</w:t>
      </w:r>
    </w:p>
    <w:p>
      <w:pPr>
        <w:wordWrap/>
        <w:jc w:val="both"/>
        <w:rPr>
          <w:rFonts w:hint="default" w:ascii="Times New Roman" w:hAnsi="Times New Roman" w:eastAsia="SimSun" w:cs="Times New Roman"/>
          <w:b/>
          <w:bCs/>
          <w:sz w:val="24"/>
          <w:szCs w:val="24"/>
          <w:lang w:val="ru-RU"/>
        </w:rPr>
      </w:pPr>
    </w:p>
    <w:sectPr>
      <w:pgSz w:w="11906" w:h="16838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s0lY7tAAAAAFAQAADwAAAAAAAAABACAAAAAiAAAAZHJzL2Rv&#10;d25yZXYueG1sUEsBAhQAFAAAAAgAh07iQJ6cg/5CAgAAcwQAAA4AAAAAAAAAAQAgAAAAHwEAAGRy&#10;cy9lMm9Eb2MueG1sUEsFBgAAAAAGAAYAWQEAAN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29"/>
      <w:numFmt w:val="decimal"/>
      <w:lvlText w:val="%1"/>
      <w:lvlJc w:val="left"/>
      <w:pPr>
        <w:ind w:left="408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15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30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45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60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975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090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05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20" w:hanging="300"/>
      </w:pPr>
      <w:rPr>
        <w:rFonts w:hint="default"/>
        <w:lang w:val="ru-RU" w:eastAsia="en-US" w:bidi="ar-SA"/>
      </w:rPr>
    </w:lvl>
  </w:abstractNum>
  <w:abstractNum w:abstractNumId="1">
    <w:nsid w:val="9C8AC8EF"/>
    <w:multiLevelType w:val="multilevel"/>
    <w:tmpl w:val="9C8AC8EF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">
    <w:nsid w:val="B0F1ACD9"/>
    <w:multiLevelType w:val="multilevel"/>
    <w:tmpl w:val="B0F1ACD9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3">
    <w:nsid w:val="B5E306ED"/>
    <w:multiLevelType w:val="multilevel"/>
    <w:tmpl w:val="B5E306ED"/>
    <w:lvl w:ilvl="0" w:tentative="0">
      <w:start w:val="2"/>
      <w:numFmt w:val="decimal"/>
      <w:lvlText w:val="%1."/>
      <w:lvlJc w:val="left"/>
      <w:pPr>
        <w:ind w:left="9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4">
    <w:nsid w:val="BE923771"/>
    <w:multiLevelType w:val="multilevel"/>
    <w:tmpl w:val="BE923771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5">
    <w:nsid w:val="BF205925"/>
    <w:multiLevelType w:val="multilevel"/>
    <w:tmpl w:val="BF205925"/>
    <w:lvl w:ilvl="0" w:tentative="0">
      <w:start w:val="2"/>
      <w:numFmt w:val="decimal"/>
      <w:lvlText w:val="%1."/>
      <w:lvlJc w:val="left"/>
      <w:pPr>
        <w:ind w:left="9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6">
    <w:nsid w:val="C2DBC433"/>
    <w:multiLevelType w:val="singleLevel"/>
    <w:tmpl w:val="C2DBC433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C8879AEF"/>
    <w:multiLevelType w:val="multilevel"/>
    <w:tmpl w:val="C8879AEF"/>
    <w:lvl w:ilvl="0" w:tentative="0">
      <w:start w:val="10"/>
      <w:numFmt w:val="decimal"/>
      <w:lvlText w:val="%1)"/>
      <w:lvlJc w:val="left"/>
      <w:pPr>
        <w:ind w:left="1079" w:hanging="3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88" w:hanging="3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97" w:hanging="3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14" w:hanging="3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23" w:hanging="3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31" w:hanging="3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40" w:hanging="3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9" w:hanging="380"/>
      </w:pPr>
      <w:rPr>
        <w:rFonts w:hint="default"/>
        <w:lang w:val="ru-RU" w:eastAsia="en-US" w:bidi="ar-SA"/>
      </w:rPr>
    </w:lvl>
  </w:abstractNum>
  <w:abstractNum w:abstractNumId="8">
    <w:nsid w:val="CF092B84"/>
    <w:multiLevelType w:val="multilevel"/>
    <w:tmpl w:val="CF092B84"/>
    <w:lvl w:ilvl="0" w:tentative="0">
      <w:start w:val="1"/>
      <w:numFmt w:val="decimal"/>
      <w:lvlText w:val="%1"/>
      <w:lvlJc w:val="left"/>
      <w:pPr>
        <w:ind w:left="1396" w:hanging="69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276" w:hanging="696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153" w:hanging="696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029" w:hanging="696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906" w:hanging="696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696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659" w:hanging="696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536" w:hanging="696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13" w:hanging="696"/>
      </w:pPr>
      <w:rPr>
        <w:rFonts w:hint="default"/>
        <w:lang w:val="ru-RU" w:eastAsia="en-US" w:bidi="ar-SA"/>
      </w:rPr>
    </w:lvl>
  </w:abstractNum>
  <w:abstractNum w:abstractNumId="9">
    <w:nsid w:val="D7F9FE59"/>
    <w:multiLevelType w:val="multilevel"/>
    <w:tmpl w:val="D7F9FE59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0">
    <w:nsid w:val="DCBA6B53"/>
    <w:multiLevelType w:val="multilevel"/>
    <w:tmpl w:val="DCBA6B53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1">
    <w:nsid w:val="F4B5D9F5"/>
    <w:multiLevelType w:val="multilevel"/>
    <w:tmpl w:val="F4B5D9F5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2">
    <w:nsid w:val="0053208E"/>
    <w:multiLevelType w:val="multilevel"/>
    <w:tmpl w:val="0053208E"/>
    <w:lvl w:ilvl="0" w:tentative="0">
      <w:start w:val="1"/>
      <w:numFmt w:val="decimal"/>
      <w:lvlText w:val="%1"/>
      <w:lvlJc w:val="left"/>
      <w:pPr>
        <w:ind w:left="1060" w:hanging="360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"/>
      <w:lvlJc w:val="left"/>
      <w:pPr>
        <w:ind w:left="10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81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91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02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23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34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45" w:hanging="360"/>
      </w:pPr>
      <w:rPr>
        <w:rFonts w:hint="default"/>
        <w:lang w:val="ru-RU" w:eastAsia="en-US" w:bidi="ar-SA"/>
      </w:rPr>
    </w:lvl>
  </w:abstractNum>
  <w:abstractNum w:abstractNumId="13">
    <w:nsid w:val="0248C179"/>
    <w:multiLevelType w:val="multilevel"/>
    <w:tmpl w:val="0248C179"/>
    <w:lvl w:ilvl="0" w:tentative="0">
      <w:start w:val="19"/>
      <w:numFmt w:val="decimal"/>
      <w:lvlText w:val="%1"/>
      <w:lvlJc w:val="left"/>
      <w:pPr>
        <w:ind w:left="408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520" w:hanging="30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641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762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882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1003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1124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1244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1365" w:hanging="300"/>
      </w:pPr>
      <w:rPr>
        <w:rFonts w:hint="default"/>
        <w:lang w:val="ru-RU" w:eastAsia="en-US" w:bidi="ar-SA"/>
      </w:rPr>
    </w:lvl>
  </w:abstractNum>
  <w:abstractNum w:abstractNumId="14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700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181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181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181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181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181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181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181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181"/>
      </w:pPr>
      <w:rPr>
        <w:rFonts w:hint="default"/>
        <w:lang w:val="ru-RU" w:eastAsia="en-US" w:bidi="ar-SA"/>
      </w:rPr>
    </w:lvl>
  </w:abstractNum>
  <w:abstractNum w:abstractNumId="15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6">
    <w:nsid w:val="2470EC97"/>
    <w:multiLevelType w:val="multilevel"/>
    <w:tmpl w:val="2470EC97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17">
    <w:nsid w:val="25B654F3"/>
    <w:multiLevelType w:val="multilevel"/>
    <w:tmpl w:val="25B654F3"/>
    <w:lvl w:ilvl="0" w:tentative="0">
      <w:start w:val="2"/>
      <w:numFmt w:val="decimal"/>
      <w:lvlText w:val="%1."/>
      <w:lvlJc w:val="left"/>
      <w:pPr>
        <w:ind w:left="94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62" w:hanging="2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785" w:hanging="2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07" w:hanging="2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30" w:hanging="2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53" w:hanging="2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75" w:hanging="2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8" w:hanging="2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1" w:hanging="240"/>
      </w:pPr>
      <w:rPr>
        <w:rFonts w:hint="default"/>
        <w:lang w:val="ru-RU" w:eastAsia="en-US" w:bidi="ar-SA"/>
      </w:rPr>
    </w:lvl>
  </w:abstractNum>
  <w:abstractNum w:abstractNumId="18">
    <w:nsid w:val="2A8F537B"/>
    <w:multiLevelType w:val="multilevel"/>
    <w:tmpl w:val="2A8F537B"/>
    <w:lvl w:ilvl="0" w:tentative="0">
      <w:start w:val="1"/>
      <w:numFmt w:val="decimal"/>
      <w:lvlText w:val="%1)"/>
      <w:lvlJc w:val="left"/>
      <w:pPr>
        <w:ind w:left="959" w:hanging="2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80" w:hanging="2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01" w:hanging="2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21" w:hanging="2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42" w:hanging="2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63" w:hanging="2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83" w:hanging="2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04" w:hanging="2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25" w:hanging="260"/>
      </w:pPr>
      <w:rPr>
        <w:rFonts w:hint="default"/>
        <w:lang w:val="ru-RU" w:eastAsia="en-US" w:bidi="ar-SA"/>
      </w:rPr>
    </w:lvl>
  </w:abstractNum>
  <w:abstractNum w:abstractNumId="19">
    <w:nsid w:val="39D32D70"/>
    <w:multiLevelType w:val="singleLevel"/>
    <w:tmpl w:val="39D32D70"/>
    <w:lvl w:ilvl="0" w:tentative="0">
      <w:start w:val="1"/>
      <w:numFmt w:val="decimal"/>
      <w:suff w:val="space"/>
      <w:lvlText w:val="%1."/>
      <w:lvlJc w:val="left"/>
    </w:lvl>
  </w:abstractNum>
  <w:abstractNum w:abstractNumId="20">
    <w:nsid w:val="46A08BB8"/>
    <w:multiLevelType w:val="multilevel"/>
    <w:tmpl w:val="46A08BB8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1">
    <w:nsid w:val="4C1BAE26"/>
    <w:multiLevelType w:val="multilevel"/>
    <w:tmpl w:val="4C1BAE26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2">
    <w:nsid w:val="4D4DC07F"/>
    <w:multiLevelType w:val="multilevel"/>
    <w:tmpl w:val="4D4DC07F"/>
    <w:lvl w:ilvl="0" w:tentative="0">
      <w:start w:val="0"/>
      <w:numFmt w:val="bullet"/>
      <w:lvlText w:val="-"/>
      <w:lvlJc w:val="left"/>
      <w:pPr>
        <w:ind w:left="700" w:hanging="152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152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152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1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1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1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1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1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152"/>
      </w:pPr>
      <w:rPr>
        <w:rFonts w:hint="default"/>
        <w:lang w:val="ru-RU" w:eastAsia="en-US" w:bidi="ar-SA"/>
      </w:rPr>
    </w:lvl>
  </w:abstractNum>
  <w:abstractNum w:abstractNumId="23">
    <w:nsid w:val="5A241D34"/>
    <w:multiLevelType w:val="multilevel"/>
    <w:tmpl w:val="5A241D34"/>
    <w:lvl w:ilvl="0" w:tentative="0">
      <w:start w:val="7"/>
      <w:numFmt w:val="decimal"/>
      <w:lvlText w:val="%1)."/>
      <w:lvlJc w:val="left"/>
      <w:pPr>
        <w:ind w:left="1019" w:hanging="3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934" w:hanging="32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49" w:hanging="32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763" w:hanging="32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678" w:hanging="32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593" w:hanging="32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507" w:hanging="32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22" w:hanging="32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37" w:hanging="320"/>
      </w:pPr>
      <w:rPr>
        <w:rFonts w:hint="default"/>
        <w:lang w:val="ru-RU" w:eastAsia="en-US" w:bidi="ar-SA"/>
      </w:rPr>
    </w:lvl>
  </w:abstractNum>
  <w:abstractNum w:abstractNumId="24">
    <w:nsid w:val="60382F6E"/>
    <w:multiLevelType w:val="multilevel"/>
    <w:tmpl w:val="60382F6E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5">
    <w:nsid w:val="629F7852"/>
    <w:multiLevelType w:val="multilevel"/>
    <w:tmpl w:val="629F7852"/>
    <w:lvl w:ilvl="0" w:tentative="0">
      <w:start w:val="2"/>
      <w:numFmt w:val="decimal"/>
      <w:lvlText w:val="%1)"/>
      <w:lvlJc w:val="left"/>
      <w:pPr>
        <w:ind w:left="1979" w:hanging="12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2798" w:hanging="12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3617" w:hanging="12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4435" w:hanging="12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5254" w:hanging="12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6073" w:hanging="12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891" w:hanging="12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10" w:hanging="12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29" w:hanging="1280"/>
      </w:pPr>
      <w:rPr>
        <w:rFonts w:hint="default"/>
        <w:lang w:val="ru-RU" w:eastAsia="en-US" w:bidi="ar-SA"/>
      </w:rPr>
    </w:lvl>
  </w:abstractNum>
  <w:abstractNum w:abstractNumId="26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881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1" w:tentative="0">
      <w:start w:val="2"/>
      <w:numFmt w:val="decimal"/>
      <w:lvlText w:val="%2."/>
      <w:lvlJc w:val="left"/>
      <w:pPr>
        <w:ind w:left="700" w:hanging="30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11" w:hanging="30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3" w:hanging="30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975" w:hanging="30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007" w:hanging="30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39" w:hanging="30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070" w:hanging="30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102" w:hanging="300"/>
      </w:pPr>
      <w:rPr>
        <w:rFonts w:hint="default"/>
        <w:lang w:val="ru-RU" w:eastAsia="en-US" w:bidi="ar-SA"/>
      </w:rPr>
    </w:lvl>
  </w:abstractNum>
  <w:abstractNum w:abstractNumId="27">
    <w:nsid w:val="77ECEA79"/>
    <w:multiLevelType w:val="multilevel"/>
    <w:tmpl w:val="77ECEA79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abstractNum w:abstractNumId="28">
    <w:nsid w:val="7C246926"/>
    <w:multiLevelType w:val="multilevel"/>
    <w:tmpl w:val="7C246926"/>
    <w:lvl w:ilvl="0" w:tentative="0">
      <w:start w:val="1"/>
      <w:numFmt w:val="decimal"/>
      <w:lvlText w:val="%1."/>
      <w:lvlJc w:val="left"/>
      <w:pPr>
        <w:ind w:left="7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646" w:hanging="36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593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53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86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79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26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273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2"/>
  </w:num>
  <w:num w:numId="3">
    <w:abstractNumId w:val="8"/>
  </w:num>
  <w:num w:numId="4">
    <w:abstractNumId w:val="19"/>
  </w:num>
  <w:num w:numId="5">
    <w:abstractNumId w:val="5"/>
  </w:num>
  <w:num w:numId="6">
    <w:abstractNumId w:val="3"/>
  </w:num>
  <w:num w:numId="7">
    <w:abstractNumId w:val="14"/>
  </w:num>
  <w:num w:numId="8">
    <w:abstractNumId w:val="17"/>
  </w:num>
  <w:num w:numId="9">
    <w:abstractNumId w:val="26"/>
  </w:num>
  <w:num w:numId="10">
    <w:abstractNumId w:val="13"/>
  </w:num>
  <w:num w:numId="11">
    <w:abstractNumId w:val="0"/>
  </w:num>
  <w:num w:numId="12">
    <w:abstractNumId w:val="18"/>
  </w:num>
  <w:num w:numId="13">
    <w:abstractNumId w:val="23"/>
  </w:num>
  <w:num w:numId="14">
    <w:abstractNumId w:val="7"/>
  </w:num>
  <w:num w:numId="15">
    <w:abstractNumId w:val="22"/>
  </w:num>
  <w:num w:numId="16">
    <w:abstractNumId w:val="11"/>
  </w:num>
  <w:num w:numId="17">
    <w:abstractNumId w:val="16"/>
  </w:num>
  <w:num w:numId="18">
    <w:abstractNumId w:val="10"/>
  </w:num>
  <w:num w:numId="19">
    <w:abstractNumId w:val="9"/>
  </w:num>
  <w:num w:numId="20">
    <w:abstractNumId w:val="1"/>
  </w:num>
  <w:num w:numId="21">
    <w:abstractNumId w:val="21"/>
  </w:num>
  <w:num w:numId="22">
    <w:abstractNumId w:val="24"/>
  </w:num>
  <w:num w:numId="23">
    <w:abstractNumId w:val="15"/>
  </w:num>
  <w:num w:numId="24">
    <w:abstractNumId w:val="20"/>
  </w:num>
  <w:num w:numId="25">
    <w:abstractNumId w:val="2"/>
  </w:num>
  <w:num w:numId="26">
    <w:abstractNumId w:val="28"/>
  </w:num>
  <w:num w:numId="27">
    <w:abstractNumId w:val="27"/>
  </w:num>
  <w:num w:numId="28">
    <w:abstractNumId w:val="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D7BE0"/>
    <w:rsid w:val="04ED7BE0"/>
    <w:rsid w:val="09F66334"/>
    <w:rsid w:val="2C4A27CD"/>
    <w:rsid w:val="30CF31D0"/>
    <w:rsid w:val="41116C7C"/>
    <w:rsid w:val="44EB0BEF"/>
    <w:rsid w:val="7FFB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tabs>
        <w:tab w:val="center" w:pos="4153"/>
        <w:tab w:val="right" w:pos="8306"/>
      </w:tabs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table" w:styleId="6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Office_11.2.0.10351_F1E327BC-269C-435d-A152-05C5408002CA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2021-06-24T18:59:00Z</dcterms:created>
  <dc:creator>Елена</dc:creator>
  <cp:lastModifiedBy>Елена</cp:lastModifiedBy>
  <dcterms:modified xsi:type="dcterms:W3CDTF">2021-11-05T21:12:08Z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09D383AECD5A4F4BB1333236458BC42E</vt:lpwstr>
  </property>
</Properties>
</file>